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715" w14:textId="175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бойынша бар жерлер мен олардың пайдаланылуы туралы 1997 жылғы есептi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шiлдедегi N 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бар жерлер мен олардың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пайдаланылуы туралы 1998 жылғы 1 қаңтардағы жағдай бойынша есеп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3-қосымшаларға сәйкес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Құзыретiне жер ресурстарын басқару және жер қатынастарын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саласында мемлекеттiк саясатты жүргiзуге кiретiн орталық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жергiлiктi атқарушы органдар жер ресурстарын ұтымды пайдалану,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реформасын одан әрi жүргiзу және жер рыногын дамыту жөнiнде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677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1998 жылдың 1 қаңтарындағы санаттар бойынша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Республикасындағы бар жерлер және олардың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 санаттарының, жер учаскелерi   |Жер алаңы (мың.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иелерiнiң және жердi               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пайдаланушылардың атауы            | барлығы    | 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|            | суармалысы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      149 114,8    1 986,3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Азаматтардың бау-бақша ұстауына және      100,2        33,9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саяжай құрылысын жүргiзуiне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Азаматтардың шаруа қожалықтарын           27 763,0     392,9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жүргiзуiне арналған жерлерi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емес ауыл шаруашылығы         115 331,4    1 454,9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тұлғаларының жерлерi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серiктестерiнiкi               36 510,9     369,0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ауылшаруашылық кооперативтерiнiкi         73 106,0     1 001,0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ұйымдардiкi                      5 714,5      84,9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ауыл шаруашылығы заңды        5 920,2      104,6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тұлғаларының жерлерi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шаруашылығын ғылыми-зерттеу          1 763,9      52,8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мекемелерi мен оқу орындарынiкi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емес ұйымдардың           914,4        17,0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селолық қосалқы шаруашылықтарынiкi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ауыл шаруашылығы ұйымдарынiкi    3 238,9      34,8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Елдi мекендердiң (қалалардың,             19 815,3     135,7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поселкелердiң және селолық 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мекендердiң) жерлерi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Өнеркәсiптiң, көлiктiң, қорғаныстың       12 117,2     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жерлерi және басқа да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шаруашылықтық емес мақсаттағы жерлер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Айрықша қорғалатын табиғи                 1 103,9      2,9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аумақтардың жерлерi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қорының жерлерi (ауыл               19 522,3      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кәсiпорындарының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пайдалануындағы жерлердi қоспағанда)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қорының жерлерi                        2 970,4      10,3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Запастағы жерлер                          65 326,3     199,3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             269 970,2    2 347,7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учаскелерi меншiк иелерi мен жердi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пайдаланушылары пайдаланатын жерлердiң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жиынтығы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             110,5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пайдаланушылары пайдаланатын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республикадан тысқары жерлер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аумағында       2 630,5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мемлекеттердiң жер пайдаланушылары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пайдаланатын жерлер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аумағы          272 490,2    2 348,7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677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1998 жылдың 1 қаңтарындағы ауыл шаруашылығы 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бойынша Қазақстан Республикасының жерлерiн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Алаптардың атауы              |   Алаңы (мың.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 барлығы    | 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            | суармалысы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Егiстiк                         26 610,7        1 565,1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 жылдық екпелер              138,4           95,9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Тыңайған жер                    5 941,1         483,9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Шабындық                        5 033,4         21,8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Жайылым                         184 754,6       117,8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Ауыл шаруашылығы алаптарының    222 568,7       2 315,1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Орман алаңы                     12 906,0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Ағаш, бұта екпелерi             1 417,5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Батпақ                          1 104,8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 асты                         7 705,2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жерлер                 26 788,0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20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677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Республикасының облыстары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республикалық маңызы бар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1997 жылдың 1 қаңтарына жерлердi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Облыстардың және маңызы бар   |  Жер алаңы (мың.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қалалардың атауы              |_________________________________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 барлығы    | 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|            | суармалысы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            12 176,2        46,2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            30 062,9        48,8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         22 401,0        659,7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             11 863,1        44,2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            28 322,6        219,2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            14 426,4        240,0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                15 133,9        55,8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            42 798,2        97,4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                      22 601,9        285,9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            19 600,1        41,6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Маңғыстау                      16 564,2        2,7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            12 275,5        68,5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             12 316,0        35,9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             11 724,9        500,4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қаласы                  23,3            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 272 490,2       2 348,7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