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f54fd" w14:textId="70f54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Президентiнiң 1998 жылғы 27 сәуiрдегi N 3928 Жарлығын iске асыру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1998 жылғы 9 шiлдедегi N 651 қаулысы. Күші жойылды - Қазақстан Республикасы Үкіметінің 2009 жылғы 19 қыркүйектегі N 1411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color w:val="800000"/>
          <w:sz w:val="28"/>
        </w:rPr>
        <w:t xml:space="preserve">Ескерту. Қаулының күші жойылды - ҚР Үкіметінің 2009.09.19. </w:t>
      </w:r>
      <w:r>
        <w:rPr>
          <w:rFonts w:ascii="Times New Roman"/>
          <w:b w:val="false"/>
          <w:i w:val="false"/>
          <w:color w:val="000000"/>
          <w:sz w:val="28"/>
        </w:rPr>
        <w:t>N 1411</w:t>
      </w:r>
      <w:r>
        <w:rPr>
          <w:rFonts w:ascii="Times New Roman"/>
          <w:b w:val="false"/>
          <w:i/>
          <w:color w:val="800000"/>
          <w:sz w:val="28"/>
        </w:rPr>
        <w:t xml:space="preserve"> Қаулысымен.</w:t>
      </w:r>
    </w:p>
    <w:p>
      <w:pPr>
        <w:spacing w:after="0"/>
        <w:ind w:left="0"/>
        <w:jc w:val="both"/>
      </w:pPr>
      <w:r>
        <w:rPr>
          <w:rFonts w:ascii="Times New Roman"/>
          <w:b w:val="false"/>
          <w:i w:val="false"/>
          <w:color w:val="000000"/>
          <w:sz w:val="28"/>
        </w:rPr>
        <w:t xml:space="preserve">      "Азаматтар мен заңды тұлғалардың кәсiпкерлiк қызмет еркiндiгiне құқығын қорғау туралы" Қазақстан Республикасы Президентiнiң 1998 жылғы 27 сәуiрдегi N 3928  </w:t>
      </w:r>
      <w:r>
        <w:rPr>
          <w:rFonts w:ascii="Times New Roman"/>
          <w:b w:val="false"/>
          <w:i w:val="false"/>
          <w:color w:val="000000"/>
          <w:sz w:val="28"/>
        </w:rPr>
        <w:t xml:space="preserve">Жарлығын </w:t>
      </w:r>
      <w:r>
        <w:rPr>
          <w:rFonts w:ascii="Times New Roman"/>
          <w:b w:val="false"/>
          <w:i w:val="false"/>
          <w:color w:val="000000"/>
          <w:sz w:val="28"/>
        </w:rPr>
        <w:t xml:space="preserve"> iске асыру мақсатында Қазақстан Республикасының Үкiметi қаулы етедi: </w:t>
      </w:r>
      <w:r>
        <w:br/>
      </w:r>
      <w:r>
        <w:rPr>
          <w:rFonts w:ascii="Times New Roman"/>
          <w:b w:val="false"/>
          <w:i w:val="false"/>
          <w:color w:val="000000"/>
          <w:sz w:val="28"/>
        </w:rPr>
        <w:t xml:space="preserve">
      1. Қоса берiлiп отырған: </w:t>
      </w:r>
      <w:r>
        <w:br/>
      </w:r>
      <w:r>
        <w:rPr>
          <w:rFonts w:ascii="Times New Roman"/>
          <w:b w:val="false"/>
          <w:i w:val="false"/>
          <w:color w:val="000000"/>
          <w:sz w:val="28"/>
        </w:rPr>
        <w:t xml:space="preserve">
      Мемлекеттiк органдардың ақылы қызметтер көрсетуiнiң тәртiбi;  </w:t>
      </w:r>
      <w:r>
        <w:br/>
      </w:r>
      <w:r>
        <w:rPr>
          <w:rFonts w:ascii="Times New Roman"/>
          <w:b w:val="false"/>
          <w:i w:val="false"/>
          <w:color w:val="000000"/>
          <w:sz w:val="28"/>
        </w:rPr>
        <w:t xml:space="preserve">
      Мемлекеттiк органдардың қызмет көрсетулерi үшiн ақы белгiлеу мен оның мөлшерiн айқындаудың тәртiбi;  </w:t>
      </w:r>
      <w:r>
        <w:br/>
      </w:r>
      <w:r>
        <w:rPr>
          <w:rFonts w:ascii="Times New Roman"/>
          <w:b w:val="false"/>
          <w:i w:val="false"/>
          <w:color w:val="000000"/>
          <w:sz w:val="28"/>
        </w:rPr>
        <w:t xml:space="preserve">
      Мемлекеттiк органдар көрсететiн ақылы қызметтердiң Мемлекеттiк тiркелiмiн жүргiзудiң тәртiбi;  </w:t>
      </w:r>
      <w:r>
        <w:br/>
      </w:r>
      <w:r>
        <w:rPr>
          <w:rFonts w:ascii="Times New Roman"/>
          <w:b w:val="false"/>
          <w:i w:val="false"/>
          <w:color w:val="000000"/>
          <w:sz w:val="28"/>
        </w:rPr>
        <w:t xml:space="preserve">
      Қазақстан Республикасы Үкiметiнiң кейбiр шешiмдерiне енгiзiлетiн өзгерiстер мен толықтырулар бекiтiлсiн.  </w:t>
      </w:r>
      <w:r>
        <w:br/>
      </w:r>
      <w:r>
        <w:rPr>
          <w:rFonts w:ascii="Times New Roman"/>
          <w:b w:val="false"/>
          <w:i w:val="false"/>
          <w:color w:val="000000"/>
          <w:sz w:val="28"/>
        </w:rPr>
        <w:t xml:space="preserve">
      2. Мыналардың күшi жойылған деп танылсын:  </w:t>
      </w:r>
      <w:r>
        <w:br/>
      </w:r>
      <w:r>
        <w:rPr>
          <w:rFonts w:ascii="Times New Roman"/>
          <w:b w:val="false"/>
          <w:i w:val="false"/>
          <w:color w:val="000000"/>
          <w:sz w:val="28"/>
        </w:rPr>
        <w:t xml:space="preserve">
      1) "Қазақ ССР Көлемi шағын кемелер жөнiндегi мемлекеттiк инспекциясы туралы ереженi бекiту туралы" Қазақ ССР Министрлер Советiнiң 1984 жылғы 1 қазандағы N 404 қаулысы (Қазақ ССР ҚЖ, 1984 ж., N 20, 68-құжат);  </w:t>
      </w:r>
      <w:r>
        <w:br/>
      </w:r>
      <w:r>
        <w:rPr>
          <w:rFonts w:ascii="Times New Roman"/>
          <w:b w:val="false"/>
          <w:i w:val="false"/>
          <w:color w:val="000000"/>
          <w:sz w:val="28"/>
        </w:rPr>
        <w:t xml:space="preserve">
      2) "Қазақ ССР Көлемi шағын кемелер жөнiндегi мемлекеттiк инспекциясы туралы ережеге өзгерiстер енгiзу туралы" Қазақ ССР Министрлер Советiнiң 1987 жылғы 14 желтоқсандағы N 558 қаулысы (Қазақ ССР ҚЖ, 1988 ж., N 5, 27-құжат);  </w:t>
      </w:r>
      <w:r>
        <w:br/>
      </w:r>
      <w:r>
        <w:rPr>
          <w:rFonts w:ascii="Times New Roman"/>
          <w:b w:val="false"/>
          <w:i w:val="false"/>
          <w:color w:val="000000"/>
          <w:sz w:val="28"/>
        </w:rPr>
        <w:t xml:space="preserve">
      3) "Қазақстан Республикасы Үкiметiнiң су заңдары мәселелерi жөнiндегi кейбiр шешiмдерiне өзгерiстер енгiзу және күшi жойылған деп тану туралы" Қазақстан Республикасы Министрлер Кабинетiнiң 1994 жылғы 4 мамырдағы N 473 қаулысымен бекiтiлген Қазақстан Республикасы Үкiметiнiң су заңдары мәселелерi жөнiндегi шешiмдерiне енгiзiлетiн өзгерiстердiң 13-тармағы (Қазақстан Республикасының ПҮАЖ-ы, 1994 ж., N 21, 210-құжат). </w:t>
      </w:r>
      <w:r>
        <w:br/>
      </w:r>
      <w:r>
        <w:rPr>
          <w:rFonts w:ascii="Times New Roman"/>
          <w:b w:val="false"/>
          <w:i w:val="false"/>
          <w:color w:val="000000"/>
          <w:sz w:val="28"/>
        </w:rPr>
        <w:t xml:space="preserve">
      3. Осы қаулы қол қойылған күнiнен бастап күшiне енедi және жариялауға жатады.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Премьер-Министрi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9 шiлдедегi    </w:t>
      </w:r>
      <w:r>
        <w:br/>
      </w:r>
      <w:r>
        <w:rPr>
          <w:rFonts w:ascii="Times New Roman"/>
          <w:b w:val="false"/>
          <w:i w:val="false"/>
          <w:color w:val="000000"/>
          <w:sz w:val="28"/>
        </w:rPr>
        <w:t xml:space="preserve">
N 651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Мемлекеттiк органдардың ақылы қызметтер  көрсетуiнiң </w:t>
      </w:r>
      <w:r>
        <w:br/>
      </w:r>
      <w:r>
        <w:rPr>
          <w:rFonts w:ascii="Times New Roman"/>
          <w:b w:val="false"/>
          <w:i w:val="false"/>
          <w:color w:val="000000"/>
          <w:sz w:val="28"/>
        </w:rPr>
        <w:t>
</w:t>
      </w:r>
      <w:r>
        <w:rPr>
          <w:rFonts w:ascii="Times New Roman"/>
          <w:b/>
          <w:i w:val="false"/>
          <w:color w:val="000080"/>
          <w:sz w:val="28"/>
        </w:rPr>
        <w:t xml:space="preserve">ТӘРТIБI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Тәртiп "Азаматтар мен заңды тұлғалардың кәсiпкерлiк қызмет еркiндiгiне құқығын қорғау туралы" Қазақстан Республикасы Президентiнiң Жарлығына сәйкес мемлекеттiк органдардың қызмет көрсетуiн алатын кәсiпкерлiк қызмет субъектiлерiнiң, сондай-ақ өзге де заңды тұлғалар мен азаматтардың (бұдан әрi - тұтынушылар) мүдделерi мен құқықтарын қорғау, жеке және заңды тұлғалардың кәсiпкерлiк қызмет еркiндiгiнiң кепiлдiктерiн нығайту мақсатында әзiрлендi. Осы Тәртiп тұтынушылар мен ақылы қызметтер көрсететiн мемлекеттiк органдардың арасындағы қатынастарды реттейдi.  </w:t>
      </w:r>
      <w:r>
        <w:br/>
      </w:r>
      <w:r>
        <w:rPr>
          <w:rFonts w:ascii="Times New Roman"/>
          <w:b w:val="false"/>
          <w:i w:val="false"/>
          <w:color w:val="000000"/>
          <w:sz w:val="28"/>
        </w:rPr>
        <w:t xml:space="preserve">
      2. Мемлекеттiк органдар көрсететiн ақылы қызметтер бәсекелестiктi қорғау және монополистiк қызметтi шектеу жөнiндегi уәкiлеттi орган мен оның аумақтық бөлiмшелерi (бұдан әрi - монополияға қарсы органдар) жүргiзетiн Мемлекеттiк органдар көрсететiн ақылы қызметтердiң мемлекеттiк тiркелiмiне енгiзiлуге тиiс. &lt;*&gt; </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ҚР Үкіметінің 2001.08.17. N 1075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Қызмет көрсетулердi ұсынудың тәртiбi </w:t>
      </w:r>
    </w:p>
    <w:p>
      <w:pPr>
        <w:spacing w:after="0"/>
        <w:ind w:left="0"/>
        <w:jc w:val="both"/>
      </w:pPr>
      <w:r>
        <w:rPr>
          <w:rFonts w:ascii="Times New Roman"/>
          <w:b w:val="false"/>
          <w:i w:val="false"/>
          <w:color w:val="000000"/>
          <w:sz w:val="28"/>
        </w:rPr>
        <w:t xml:space="preserve">      3. Мемлекеттiк органдардың тұтынушыларға ақылы қызметтер көрсететiн орындарда көрнектi ұсынылған мынадай ақпараттары:  </w:t>
      </w:r>
      <w:r>
        <w:br/>
      </w:r>
      <w:r>
        <w:rPr>
          <w:rFonts w:ascii="Times New Roman"/>
          <w:b w:val="false"/>
          <w:i w:val="false"/>
          <w:color w:val="000000"/>
          <w:sz w:val="28"/>
        </w:rPr>
        <w:t xml:space="preserve">
      1) толық көлемде (қысқартусыз) жазылған осы Тәртiп;  </w:t>
      </w:r>
      <w:r>
        <w:br/>
      </w:r>
      <w:r>
        <w:rPr>
          <w:rFonts w:ascii="Times New Roman"/>
          <w:b w:val="false"/>
          <w:i w:val="false"/>
          <w:color w:val="000000"/>
          <w:sz w:val="28"/>
        </w:rPr>
        <w:t xml:space="preserve">
      2) өтiнiштердi қараудың мерзiмдерiн көрсете отырып, аталған мемлекеттiк орган көрсететiн ақылы қызметтердiң тiзбесi;  </w:t>
      </w:r>
      <w:r>
        <w:br/>
      </w:r>
      <w:r>
        <w:rPr>
          <w:rFonts w:ascii="Times New Roman"/>
          <w:b w:val="false"/>
          <w:i w:val="false"/>
          <w:color w:val="000000"/>
          <w:sz w:val="28"/>
        </w:rPr>
        <w:t xml:space="preserve">
      3) ұсынылатын қызметтердiң монополияға қарсы органдар бекiткен, тиiсiнше Қазақстан Республикасының Қаржы министрлiгiмен және жергiлiктi бюджеттен қаржыландырылатын облыстардың, Астана мен Алматы қалаларының қаржы органдарымен келiсiлген бағалары;  </w:t>
      </w:r>
      <w:r>
        <w:br/>
      </w:r>
      <w:r>
        <w:rPr>
          <w:rFonts w:ascii="Times New Roman"/>
          <w:b w:val="false"/>
          <w:i w:val="false"/>
          <w:color w:val="000000"/>
          <w:sz w:val="28"/>
        </w:rPr>
        <w:t xml:space="preserve">
      4) тұтынушыларға қызмет көрсетулердi алу үшiн ұсынылатын құжаттардың түпкiлiктi тiзбесi;  </w:t>
      </w:r>
      <w:r>
        <w:br/>
      </w:r>
      <w:r>
        <w:rPr>
          <w:rFonts w:ascii="Times New Roman"/>
          <w:b w:val="false"/>
          <w:i w:val="false"/>
          <w:color w:val="000000"/>
          <w:sz w:val="28"/>
        </w:rPr>
        <w:t xml:space="preserve">
      5) тұтынушыға мемлекеттiк органға ұсыну үшiн қажет құжаттардың толтырылған үлгiлерi;  </w:t>
      </w:r>
      <w:r>
        <w:br/>
      </w:r>
      <w:r>
        <w:rPr>
          <w:rFonts w:ascii="Times New Roman"/>
          <w:b w:val="false"/>
          <w:i w:val="false"/>
          <w:color w:val="000000"/>
          <w:sz w:val="28"/>
        </w:rPr>
        <w:t xml:space="preserve">
      6) қызмет көрсетудiң тәртiбi мен шарттары (мемлекеттiк органның жұмыс режимi, деректемелерi, қызмет көрсету жөнiндегi жеңiлдiктер, өтiнiштi қараудың тәртiбi) болуы тиiс.  </w:t>
      </w:r>
      <w:r>
        <w:br/>
      </w:r>
      <w:r>
        <w:rPr>
          <w:rFonts w:ascii="Times New Roman"/>
          <w:b w:val="false"/>
          <w:i w:val="false"/>
          <w:color w:val="000000"/>
          <w:sz w:val="28"/>
        </w:rPr>
        <w:t>
</w:t>
      </w:r>
      <w:r>
        <w:rPr>
          <w:rFonts w:ascii="Times New Roman"/>
          <w:b w:val="false"/>
          <w:i/>
          <w:color w:val="800000"/>
          <w:sz w:val="28"/>
        </w:rPr>
        <w:t xml:space="preserve">       Ескерту. 3-тармақ өзгерді - ҚР Үкіметінің 2001.08.17. N 1075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4. Мемлекеттiк органдар тұтынушының ауызша немесе жазбаша өтiнiмiнiң негiзiнде ақылы қызметтер көрсетедi. Мемлекеттiк органдарға өтiнiмдер:  </w:t>
      </w:r>
      <w:r>
        <w:br/>
      </w:r>
      <w:r>
        <w:rPr>
          <w:rFonts w:ascii="Times New Roman"/>
          <w:b w:val="false"/>
          <w:i w:val="false"/>
          <w:color w:val="000000"/>
          <w:sz w:val="28"/>
        </w:rPr>
        <w:t xml:space="preserve">
      1) журналдағы жазбамен;  </w:t>
      </w:r>
      <w:r>
        <w:br/>
      </w:r>
      <w:r>
        <w:rPr>
          <w:rFonts w:ascii="Times New Roman"/>
          <w:b w:val="false"/>
          <w:i w:val="false"/>
          <w:color w:val="000000"/>
          <w:sz w:val="28"/>
        </w:rPr>
        <w:t xml:space="preserve">
      2) тiркелген нөмiрi, қабылданған күнi және өтiнiштi қараудың мерзiмi көрсетiлген құжат берумен көрсетiледi.  </w:t>
      </w:r>
      <w:r>
        <w:br/>
      </w:r>
      <w:r>
        <w:rPr>
          <w:rFonts w:ascii="Times New Roman"/>
          <w:b w:val="false"/>
          <w:i w:val="false"/>
          <w:color w:val="000000"/>
          <w:sz w:val="28"/>
        </w:rPr>
        <w:t xml:space="preserve">
      5. Көрсетiлетiн ақылы қызметтерге арналған өтiнiштердi қараудың мерзiмдерi қызмет көрсетулер түрлерiнiң әрқайсысы бойынша жұмыстардың нормативтiк еңбектi қажет етуiне сәйкес болуы тиiс және жетi күннен аспауы қажет. Өтiнiштердi қараудың мерзiмi тұтынушы ақысын төлегендiгiн растайтын және қолданылып жүрген прейскурантта көрсетiлген өзге де құжаттарды ұсынған сәттен бастап есептеледi. </w:t>
      </w:r>
      <w:r>
        <w:br/>
      </w:r>
      <w:r>
        <w:rPr>
          <w:rFonts w:ascii="Times New Roman"/>
          <w:b w:val="false"/>
          <w:i w:val="false"/>
          <w:color w:val="000000"/>
          <w:sz w:val="28"/>
        </w:rPr>
        <w:t xml:space="preserve">
      6. Прейскурантта көзделмеген ақы алуға тыйым салынады. </w:t>
      </w:r>
      <w:r>
        <w:br/>
      </w:r>
      <w:r>
        <w:rPr>
          <w:rFonts w:ascii="Times New Roman"/>
          <w:b w:val="false"/>
          <w:i w:val="false"/>
          <w:color w:val="000000"/>
          <w:sz w:val="28"/>
        </w:rPr>
        <w:t xml:space="preserve">
      7. Мемлекеттiк органдардың тұтынушыға заңдарда көзделмеген негiздерде ақылы қызметтер көрсетуден бас тартуға құқығы жоқ. </w:t>
      </w:r>
      <w:r>
        <w:br/>
      </w:r>
      <w:r>
        <w:rPr>
          <w:rFonts w:ascii="Times New Roman"/>
          <w:b w:val="false"/>
          <w:i w:val="false"/>
          <w:color w:val="000000"/>
          <w:sz w:val="28"/>
        </w:rPr>
        <w:t xml:space="preserve">
      8. Мемлекеттiк органдарға тұтынушылардан осы тәртiпте көзделген қандай да болмасын шарттарды орындауды талап етуге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Мемлекеттiк органдардың, тұтынушылардың ақылы қызметтер көрсетуi (алуы) кезiндегi құқықтары мен мiндеттерi </w:t>
      </w:r>
    </w:p>
    <w:p>
      <w:pPr>
        <w:spacing w:after="0"/>
        <w:ind w:left="0"/>
        <w:jc w:val="both"/>
      </w:pPr>
      <w:r>
        <w:rPr>
          <w:rFonts w:ascii="Times New Roman"/>
          <w:b w:val="false"/>
          <w:i w:val="false"/>
          <w:color w:val="000000"/>
          <w:sz w:val="28"/>
        </w:rPr>
        <w:t xml:space="preserve">      9. Мемлекеттiк органдар: </w:t>
      </w:r>
      <w:r>
        <w:br/>
      </w:r>
      <w:r>
        <w:rPr>
          <w:rFonts w:ascii="Times New Roman"/>
          <w:b w:val="false"/>
          <w:i w:val="false"/>
          <w:color w:val="000000"/>
          <w:sz w:val="28"/>
        </w:rPr>
        <w:t xml:space="preserve">
      1) тұтынушыларға көрнекi және қол жетiмдi нысанда қажеттi және дұрыс ақпарат ұсынуға; </w:t>
      </w:r>
      <w:r>
        <w:br/>
      </w:r>
      <w:r>
        <w:rPr>
          <w:rFonts w:ascii="Times New Roman"/>
          <w:b w:val="false"/>
          <w:i w:val="false"/>
          <w:color w:val="000000"/>
          <w:sz w:val="28"/>
        </w:rPr>
        <w:t xml:space="preserve">
      2) тұтынушыларға ақылы қызметтердi сапалы көрсету үшiн жағдай жасауға; </w:t>
      </w:r>
      <w:r>
        <w:br/>
      </w:r>
      <w:r>
        <w:rPr>
          <w:rFonts w:ascii="Times New Roman"/>
          <w:b w:val="false"/>
          <w:i w:val="false"/>
          <w:color w:val="000000"/>
          <w:sz w:val="28"/>
        </w:rPr>
        <w:t xml:space="preserve">
      3) тұтынушыларға көрсетiлетiн ақылы қызметке жататын мәселелер бойынша жан-жақты тегiн консультациялар беруге; </w:t>
      </w:r>
      <w:r>
        <w:br/>
      </w:r>
      <w:r>
        <w:rPr>
          <w:rFonts w:ascii="Times New Roman"/>
          <w:b w:val="false"/>
          <w:i w:val="false"/>
          <w:color w:val="000000"/>
          <w:sz w:val="28"/>
        </w:rPr>
        <w:t xml:space="preserve">
      4) қызмет көрсетулерге алдын ала ақы төлеудi талап етуге; </w:t>
      </w:r>
      <w:r>
        <w:br/>
      </w:r>
      <w:r>
        <w:rPr>
          <w:rFonts w:ascii="Times New Roman"/>
          <w:b w:val="false"/>
          <w:i w:val="false"/>
          <w:color w:val="000000"/>
          <w:sz w:val="28"/>
        </w:rPr>
        <w:t xml:space="preserve">
      5) прейскурантта көзделген баға мен мерзiмдер бойынша толық көлемде қызметтер ұсынуға мiндеттi. </w:t>
      </w:r>
      <w:r>
        <w:br/>
      </w:r>
      <w:r>
        <w:rPr>
          <w:rFonts w:ascii="Times New Roman"/>
          <w:b w:val="false"/>
          <w:i w:val="false"/>
          <w:color w:val="000000"/>
          <w:sz w:val="28"/>
        </w:rPr>
        <w:t xml:space="preserve">
      10. Тұтынушылар: </w:t>
      </w:r>
      <w:r>
        <w:br/>
      </w:r>
      <w:r>
        <w:rPr>
          <w:rFonts w:ascii="Times New Roman"/>
          <w:b w:val="false"/>
          <w:i w:val="false"/>
          <w:color w:val="000000"/>
          <w:sz w:val="28"/>
        </w:rPr>
        <w:t xml:space="preserve">
      1) мемлекеттiк органдар көрсететiн қызметтер үшiн ақы төлеуге; </w:t>
      </w:r>
      <w:r>
        <w:br/>
      </w:r>
      <w:r>
        <w:rPr>
          <w:rFonts w:ascii="Times New Roman"/>
          <w:b w:val="false"/>
          <w:i w:val="false"/>
          <w:color w:val="000000"/>
          <w:sz w:val="28"/>
        </w:rPr>
        <w:t xml:space="preserve">
      2) заңды тұлғалар - өзiнiң деректемелерiн: ұйымның атауын, мекен-жайын, төлем деректемелерiн, СТН және басқалары; </w:t>
      </w:r>
      <w:r>
        <w:br/>
      </w:r>
      <w:r>
        <w:rPr>
          <w:rFonts w:ascii="Times New Roman"/>
          <w:b w:val="false"/>
          <w:i w:val="false"/>
          <w:color w:val="000000"/>
          <w:sz w:val="28"/>
        </w:rPr>
        <w:t xml:space="preserve">
      жеке тұлғалар - тегiн, атын, әкесiнiң атын, туған күнi мен жерiн, үйiнiң мекен-жайын, СТН мемлекеттiк органға хабарлауға;  </w:t>
      </w:r>
      <w:r>
        <w:br/>
      </w:r>
      <w:r>
        <w:rPr>
          <w:rFonts w:ascii="Times New Roman"/>
          <w:b w:val="false"/>
          <w:i w:val="false"/>
          <w:color w:val="000000"/>
          <w:sz w:val="28"/>
        </w:rPr>
        <w:t xml:space="preserve">
      3) қызметтер көрсету үшiн қажеттi құжаттарын толық көлемде ұсынуға мiндеттi.  </w:t>
      </w:r>
      <w:r>
        <w:br/>
      </w:r>
      <w:r>
        <w:rPr>
          <w:rFonts w:ascii="Times New Roman"/>
          <w:b w:val="false"/>
          <w:i w:val="false"/>
          <w:color w:val="000000"/>
          <w:sz w:val="28"/>
        </w:rPr>
        <w:t xml:space="preserve">
      11. Тұтынушы мемлекеттiк органның бүкiл жұмыс күнiнiң iшiнде қызметтер көрсету туралы өтiнiшпен өтiнiм жасауға құқылы.  </w:t>
      </w:r>
      <w:r>
        <w:br/>
      </w:r>
      <w:r>
        <w:rPr>
          <w:rFonts w:ascii="Times New Roman"/>
          <w:b w:val="false"/>
          <w:i w:val="false"/>
          <w:color w:val="000000"/>
          <w:sz w:val="28"/>
        </w:rPr>
        <w:t xml:space="preserve">
      12. Тұтынушы ақылы қызмет көрсетiлмеген немесе дұрыс көрсетiлмеген кезде, заңдарда белгiленген тәртiпте мемлекеттiк органның қызметiне шағымдануға құқылы. </w:t>
      </w:r>
      <w:r>
        <w:br/>
      </w:r>
      <w:r>
        <w:rPr>
          <w:rFonts w:ascii="Times New Roman"/>
          <w:b w:val="false"/>
          <w:i w:val="false"/>
          <w:color w:val="000000"/>
          <w:sz w:val="28"/>
        </w:rPr>
        <w:t xml:space="preserve">
      13. Өтiнiштердi қараудың нәтижелерi туралы тұтынушыларға жазбаша хабарланады. </w:t>
      </w:r>
      <w:r>
        <w:br/>
      </w:r>
      <w:r>
        <w:rPr>
          <w:rFonts w:ascii="Times New Roman"/>
          <w:b w:val="false"/>
          <w:i w:val="false"/>
          <w:color w:val="000000"/>
          <w:sz w:val="28"/>
        </w:rPr>
        <w:t xml:space="preserve">
      14. Өтiнiштi қараудың нәтижелерiмен келiспеген немесе жетi күндiк мерзiм iшiнде жауап алмаған жағдайда, тұтынушы жоғары тұрған органға немесе сотқа шағымдануға құқылы. </w:t>
      </w:r>
      <w:r>
        <w:br/>
      </w:r>
      <w:r>
        <w:rPr>
          <w:rFonts w:ascii="Times New Roman"/>
          <w:b w:val="false"/>
          <w:i w:val="false"/>
          <w:color w:val="000000"/>
          <w:sz w:val="28"/>
        </w:rPr>
        <w:t xml:space="preserve">
      15. Осы Тәртiпте белгiленген ақылы қызметтер көрсетудiң тәртiбi бұзылған кезде мемлекеттiк органдардың лауазымды тұлғалары, оны бұзуға кiнәлiлер қолданылып жүрген заңдарға сәйкес жауапқа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9 шiлдедегi     </w:t>
      </w:r>
      <w:r>
        <w:br/>
      </w:r>
      <w:r>
        <w:rPr>
          <w:rFonts w:ascii="Times New Roman"/>
          <w:b w:val="false"/>
          <w:i w:val="false"/>
          <w:color w:val="000000"/>
          <w:sz w:val="28"/>
        </w:rPr>
        <w:t xml:space="preserve">
N 651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Мемлекеттiк органдардың  қызмет  көрсетулерi үшiн ақы белгiлеу мен оның мөлшерiн айқындаудың тәртiбi </w:t>
      </w:r>
    </w:p>
    <w:p>
      <w:pPr>
        <w:spacing w:after="0"/>
        <w:ind w:left="0"/>
        <w:jc w:val="both"/>
      </w:pPr>
      <w:r>
        <w:rPr>
          <w:rFonts w:ascii="Times New Roman"/>
          <w:b w:val="false"/>
          <w:i/>
          <w:color w:val="800000"/>
          <w:sz w:val="28"/>
        </w:rPr>
        <w:t xml:space="preserve">       Ескерту. </w:t>
      </w:r>
      <w:r>
        <w:rPr>
          <w:rFonts w:ascii="Times New Roman"/>
          <w:b w:val="false"/>
          <w:i w:val="false"/>
          <w:color w:val="000000"/>
          <w:sz w:val="28"/>
        </w:rPr>
        <w:t xml:space="preserve"> Мәтiндегi "уәкілеттi органдарға", "уәкілеттi органдар", "уәкiлеттi органдардың", "уәкiлеттi органның" деген сөздер "монополияға қарсы органдарға", "монополияға қарсы органдар", "монополияға қарсы органдардың", "монополияға қарсы органның" деген сөздермен ауыстырылды - ҚР Үкіметінің 2001.08.17. N 1075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Ереже "Азаматтар мен заңды тұлғалардың кәсiпкерлiк қызмет еркiндiгiне құқығын қорғау туралы" Қазақстан Республикасы Президентiнiң Жарлығына сәйкес мемлекеттiк органдар көрсететiн ақылы қызметтерге, жұмыстарға (бұдан әрi - қызмет көрсетулер) арналған бағаларды ұсынудың, қараудың және бекiтудiң бiрыңғай тәртiбiн орнықтыру мақсатында әзiрлендi. </w:t>
      </w:r>
      <w:r>
        <w:br/>
      </w:r>
      <w:r>
        <w:rPr>
          <w:rFonts w:ascii="Times New Roman"/>
          <w:b w:val="false"/>
          <w:i w:val="false"/>
          <w:color w:val="000000"/>
          <w:sz w:val="28"/>
        </w:rPr>
        <w:t xml:space="preserve">
      2. Мемлекеттiк органдар көрсететiн қызметтер бағаларын бәсекелестiктi қорғау және монополистiк қызметтi шектеу жөнiндегi уәкiлеттi орган немесе оның тапсыруы бойынша, оның аумақтық бөлiмшелерi (бұдан әрi - монополияға қарсы органдар) бекiтедi және тиiсiнше, Қазақстан Республикасының Қаржы министрлiгiмен және жергіліктi бюджеттен қаржыландырылатын облыстардың, Астана мен Алматы қалаларының қаржы органдарымен келiсiледi. &lt;*&gt; </w:t>
      </w:r>
      <w:r>
        <w:br/>
      </w:r>
      <w:r>
        <w:rPr>
          <w:rFonts w:ascii="Times New Roman"/>
          <w:b w:val="false"/>
          <w:i w:val="false"/>
          <w:color w:val="000000"/>
          <w:sz w:val="28"/>
        </w:rPr>
        <w:t>
</w:t>
      </w:r>
      <w:r>
        <w:rPr>
          <w:rFonts w:ascii="Times New Roman"/>
          <w:b w:val="false"/>
          <w:i/>
          <w:color w:val="800000"/>
          <w:sz w:val="28"/>
        </w:rPr>
        <w:t xml:space="preserve">       Ескерту. 2-тармақ жаңа редакцияда - ҚР Үкіметінің 2001.08.17. N 1075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3. Мемлекеттiк органдар көрсететiн ақылы қызметтер монополияға қарсы органдар жүргізетiн, Мемлекеттiк органдар көрсететiн ақылы қызметтердiң мемлекеттiк тiркелiмiне енгiзiлуге тиiс. &lt;*&gt; </w:t>
      </w:r>
      <w:r>
        <w:br/>
      </w:r>
      <w:r>
        <w:rPr>
          <w:rFonts w:ascii="Times New Roman"/>
          <w:b w:val="false"/>
          <w:i w:val="false"/>
          <w:color w:val="000000"/>
          <w:sz w:val="28"/>
        </w:rPr>
        <w:t>
</w:t>
      </w:r>
      <w:r>
        <w:rPr>
          <w:rFonts w:ascii="Times New Roman"/>
          <w:b w:val="false"/>
          <w:i/>
          <w:color w:val="800000"/>
          <w:sz w:val="28"/>
        </w:rPr>
        <w:t xml:space="preserve">       Ескерту. 3-тармақ жаңа редакцияда - ҚР Үкіметінің 2001.08.17. N 1075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Бағалардың (прейскуранттардың) жобалардың бекiтуге ұсынудың тәртiбi мен мерзiмдерi </w:t>
      </w:r>
    </w:p>
    <w:p>
      <w:pPr>
        <w:spacing w:after="0"/>
        <w:ind w:left="0"/>
        <w:jc w:val="both"/>
      </w:pPr>
      <w:r>
        <w:rPr>
          <w:rFonts w:ascii="Times New Roman"/>
          <w:b w:val="false"/>
          <w:i w:val="false"/>
          <w:color w:val="000000"/>
          <w:sz w:val="28"/>
        </w:rPr>
        <w:t xml:space="preserve">      4. Ақылы қызметтер көрсетуге арналған бағаларды бекiту немесе оларды өзгерту тоқсанына бiр реттен жиi жүргiзiлмейдi, бекiтiлген бағалар тоқсанның 1-күнiнен енгiзiледi. </w:t>
      </w:r>
      <w:r>
        <w:br/>
      </w:r>
      <w:r>
        <w:rPr>
          <w:rFonts w:ascii="Times New Roman"/>
          <w:b w:val="false"/>
          <w:i w:val="false"/>
          <w:color w:val="000000"/>
          <w:sz w:val="28"/>
        </w:rPr>
        <w:t xml:space="preserve">
      Бағаларды бекiту мынадай тәртiппен жүзеге асырылады: </w:t>
      </w:r>
      <w:r>
        <w:br/>
      </w:r>
      <w:r>
        <w:rPr>
          <w:rFonts w:ascii="Times New Roman"/>
          <w:b w:val="false"/>
          <w:i w:val="false"/>
          <w:color w:val="000000"/>
          <w:sz w:val="28"/>
        </w:rPr>
        <w:t xml:space="preserve">
      1) ақылы қызметтер көрсететiн мемлекеттiк органдар тоқсан басталғанға немесе бұрын бекiтiлген прейскуранттың қолданылу мерзiмi аяқталғанға дейiн 45 күн бұрын бағалардың жобасын уәкiлеттi органдарға ұсынады; </w:t>
      </w:r>
      <w:r>
        <w:br/>
      </w:r>
      <w:r>
        <w:rPr>
          <w:rFonts w:ascii="Times New Roman"/>
          <w:b w:val="false"/>
          <w:i w:val="false"/>
          <w:color w:val="000000"/>
          <w:sz w:val="28"/>
        </w:rPr>
        <w:t xml:space="preserve">
      2) монополияға қарсы орган бағаларды бекiту үшiн қажеттi барлық материалдарды алған күннен бастап 20 күндiк мерзiмде ұсынылған жобаларды қарайды және тиiстi шешiм қабылдайды;  </w:t>
      </w:r>
      <w:r>
        <w:br/>
      </w:r>
      <w:r>
        <w:rPr>
          <w:rFonts w:ascii="Times New Roman"/>
          <w:b w:val="false"/>
          <w:i w:val="false"/>
          <w:color w:val="000000"/>
          <w:sz w:val="28"/>
        </w:rPr>
        <w:t xml:space="preserve">
      3) жаңа бағалар туралы шешiмдi мемлекеттiк органдар оларды енгiзгенге дейiн 10 күн бұрын баспасөзде ресми жариялайды.  </w:t>
      </w:r>
      <w:r>
        <w:br/>
      </w:r>
      <w:r>
        <w:rPr>
          <w:rFonts w:ascii="Times New Roman"/>
          <w:b w:val="false"/>
          <w:i w:val="false"/>
          <w:color w:val="000000"/>
          <w:sz w:val="28"/>
        </w:rPr>
        <w:t xml:space="preserve">
      5. Бағалардың жобалары Үкiмет белгiлеген Мемлекеттiк органдардың ақылы қызметтер көрсетуi тәртiбiнiң талаптары ескерiле отырып прейскуранттардың жобалары нысанында ұсынылады.  </w:t>
      </w:r>
      <w:r>
        <w:br/>
      </w:r>
      <w:r>
        <w:rPr>
          <w:rFonts w:ascii="Times New Roman"/>
          <w:b w:val="false"/>
          <w:i w:val="false"/>
          <w:color w:val="000000"/>
          <w:sz w:val="28"/>
        </w:rPr>
        <w:t xml:space="preserve">
      6. Прейскуранттардың жобаларына:  </w:t>
      </w:r>
      <w:r>
        <w:br/>
      </w:r>
      <w:r>
        <w:rPr>
          <w:rFonts w:ascii="Times New Roman"/>
          <w:b w:val="false"/>
          <w:i w:val="false"/>
          <w:color w:val="000000"/>
          <w:sz w:val="28"/>
        </w:rPr>
        <w:t xml:space="preserve">
      1) бағаларды бекiтудiң немесе қайта қараудың қажеттiлiгi көрсетiлетiн қызметтер үшiн ақы алудың негiздемесiне негiзделетiн түсiндiрме жазба;  </w:t>
      </w:r>
      <w:r>
        <w:br/>
      </w:r>
      <w:r>
        <w:rPr>
          <w:rFonts w:ascii="Times New Roman"/>
          <w:b w:val="false"/>
          <w:i w:val="false"/>
          <w:color w:val="000000"/>
          <w:sz w:val="28"/>
        </w:rPr>
        <w:t xml:space="preserve">
      2) қызметтер көрсету жөнiндегi нормативтiк-техникалық құжаттама;  </w:t>
      </w:r>
      <w:r>
        <w:br/>
      </w:r>
      <w:r>
        <w:rPr>
          <w:rFonts w:ascii="Times New Roman"/>
          <w:b w:val="false"/>
          <w:i w:val="false"/>
          <w:color w:val="000000"/>
          <w:sz w:val="28"/>
        </w:rPr>
        <w:t xml:space="preserve">
      3) қызмет көрсетулердiң әрбiр түрi бойынша шығындарды таратып көрсету қоса берiледi.  </w:t>
      </w:r>
      <w:r>
        <w:br/>
      </w:r>
      <w:r>
        <w:rPr>
          <w:rFonts w:ascii="Times New Roman"/>
          <w:b w:val="false"/>
          <w:i w:val="false"/>
          <w:color w:val="000000"/>
          <w:sz w:val="28"/>
        </w:rPr>
        <w:t xml:space="preserve">
      7. Ұсынылатын материалдардағы есептiк деректер бухгалтерлiк стандарттардың тиiстi нысандары көрсеткiштерiнiң негiзiнде толтырылады.  </w:t>
      </w:r>
      <w:r>
        <w:br/>
      </w:r>
      <w:r>
        <w:rPr>
          <w:rFonts w:ascii="Times New Roman"/>
          <w:b w:val="false"/>
          <w:i w:val="false"/>
          <w:color w:val="000000"/>
          <w:sz w:val="28"/>
        </w:rPr>
        <w:t xml:space="preserve">
      8. Монополияға қарсы органдар бағалардың жобаларына өзгерiстер енгiзген жағдайда ол туралы үш күндiк мерзiм iшiнде өзiнiң қарсылығын ұсынуға құқылы мемлекеттiк органға хабарлайды. Қарсылықтарды қараудың нәтижелерi бойынша түпкiлiктi шешiм қабылданады.  </w:t>
      </w:r>
      <w:r>
        <w:br/>
      </w:r>
      <w:r>
        <w:rPr>
          <w:rFonts w:ascii="Times New Roman"/>
          <w:b w:val="false"/>
          <w:i w:val="false"/>
          <w:color w:val="000000"/>
          <w:sz w:val="28"/>
        </w:rPr>
        <w:t xml:space="preserve">
      9. Ақылы қызмет көрсетулерге арналған прейскурант: титульдық парақты, "Жалпы нұсқаулар" тарауын, тұтынушы қызметтер көрсету үшiн мемлекеттiк органға ұсынатын құжаттардың тiзбесiн, тұтынушылардың өтiнiштерiн қараудың мерзiмдерiн, қызмет көрсетулердiң атауын және олардың құнын қамтуы тиiс.  </w:t>
      </w:r>
      <w:r>
        <w:br/>
      </w:r>
      <w:r>
        <w:rPr>
          <w:rFonts w:ascii="Times New Roman"/>
          <w:b w:val="false"/>
          <w:i w:val="false"/>
          <w:color w:val="000000"/>
          <w:sz w:val="28"/>
        </w:rPr>
        <w:t xml:space="preserve">
      10. Монополияға қарсы органдар прейскурант қолданысқа енгiзiлгенге дейiн кемiнде 15 күн бұрын бағалардың жобаларын ұсынған мемлекеттiк органдарға қабылданған шешiм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3. Прейскуранттардың жобаларын қараудың тәртiбi </w:t>
      </w:r>
    </w:p>
    <w:p>
      <w:pPr>
        <w:spacing w:after="0"/>
        <w:ind w:left="0"/>
        <w:jc w:val="both"/>
      </w:pPr>
      <w:r>
        <w:rPr>
          <w:rFonts w:ascii="Times New Roman"/>
          <w:b w:val="false"/>
          <w:i w:val="false"/>
          <w:color w:val="000000"/>
          <w:sz w:val="28"/>
        </w:rPr>
        <w:t xml:space="preserve">      11. Прейскуранттарды қарау кезiнде материалдардың шығындары, амортизациялық аударымдар, жалпы, әкiмшiлiк және басқа да шығындар нормаларының қолданылып жүрген нормалар мен сараптық бағаларға сәйкестiгi тексерiледi.  </w:t>
      </w:r>
      <w:r>
        <w:br/>
      </w:r>
      <w:r>
        <w:rPr>
          <w:rFonts w:ascii="Times New Roman"/>
          <w:b w:val="false"/>
          <w:i w:val="false"/>
          <w:color w:val="000000"/>
          <w:sz w:val="28"/>
        </w:rPr>
        <w:t xml:space="preserve">
      Нормаларды немесе сараптық бағаларды ақылы қызметтер көрсетушi мемлекеттiк орган айқындайды және егер заңдарда оларды бекiтудiң басқа тәртiбi көзделмесе оның жоғары тұрған органы бекiтедi.  </w:t>
      </w:r>
      <w:r>
        <w:br/>
      </w:r>
      <w:r>
        <w:rPr>
          <w:rFonts w:ascii="Times New Roman"/>
          <w:b w:val="false"/>
          <w:i w:val="false"/>
          <w:color w:val="000000"/>
          <w:sz w:val="28"/>
        </w:rPr>
        <w:t xml:space="preserve">
      Монополияға қарсы органдар прейскуранттардың негiздемесiне ұсынылған нормалар мен сараптық бағалардың есептелуiнiң дұрыстығына сараптау жүргiзуге құқылы.  </w:t>
      </w:r>
      <w:r>
        <w:br/>
      </w:r>
      <w:r>
        <w:rPr>
          <w:rFonts w:ascii="Times New Roman"/>
          <w:b w:val="false"/>
          <w:i w:val="false"/>
          <w:color w:val="000000"/>
          <w:sz w:val="28"/>
        </w:rPr>
        <w:t xml:space="preserve">
      Материалдық шығындардың құны қосылған құнға салықсыз, бағалардың калькуляциясында ескерiледi.  </w:t>
      </w:r>
      <w:r>
        <w:br/>
      </w:r>
      <w:r>
        <w:rPr>
          <w:rFonts w:ascii="Times New Roman"/>
          <w:b w:val="false"/>
          <w:i w:val="false"/>
          <w:color w:val="000000"/>
          <w:sz w:val="28"/>
        </w:rPr>
        <w:t xml:space="preserve">
      12. Ақылы қызметтер көрсету бағаларына енгiзілетiн еңбекке ақы төлеуге жұмсалатын шығыстарды есептеу кезiнде қызметкерлердiң нақты, бiрақ нормативтен аспауға тиiс саны ескерiледi.  </w:t>
      </w:r>
      <w:r>
        <w:br/>
      </w:r>
      <w:r>
        <w:rPr>
          <w:rFonts w:ascii="Times New Roman"/>
          <w:b w:val="false"/>
          <w:i w:val="false"/>
          <w:color w:val="000000"/>
          <w:sz w:val="28"/>
        </w:rPr>
        <w:t xml:space="preserve">
      Мемлекеттiк органдар көрсететiн қызметтерге қызметкерлердiң нормативтiк саны мен еңбек шығынының (уақыт, еңбек сыйымдылығы) нормативтерi, тиiсiнше, Қазақстан Республикасының Еңбек және халықты әлеуметтік қорғау министрлiгiмен және жергiлiктi бюджеттен қаржыландырылатын облыстардың, Астана мен Алматы қалаларының еңбек, жұмыспен қамту және халықты әлеуметтiк қорғау органдарымен келiсiледi. &lt;*&gt; </w:t>
      </w:r>
      <w:r>
        <w:br/>
      </w:r>
      <w:r>
        <w:rPr>
          <w:rFonts w:ascii="Times New Roman"/>
          <w:b w:val="false"/>
          <w:i w:val="false"/>
          <w:color w:val="000000"/>
          <w:sz w:val="28"/>
        </w:rPr>
        <w:t>
</w:t>
      </w:r>
      <w:r>
        <w:rPr>
          <w:rFonts w:ascii="Times New Roman"/>
          <w:b w:val="false"/>
          <w:i/>
          <w:color w:val="800000"/>
          <w:sz w:val="28"/>
        </w:rPr>
        <w:t xml:space="preserve">       Ескерту. 12-тармақ жаңа редакцияда - ҚР Үкіметінің 2001.08.17. N 1075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13. Бағаларды қалыптастыру кезiнде шығындардың құрамында ақылы қызметтер көрсетуге тiкелей байланысты емес шығыстар есептелмейдi.  </w:t>
      </w:r>
      <w:r>
        <w:br/>
      </w:r>
      <w:r>
        <w:rPr>
          <w:rFonts w:ascii="Times New Roman"/>
          <w:b w:val="false"/>
          <w:i w:val="false"/>
          <w:color w:val="000000"/>
          <w:sz w:val="28"/>
        </w:rPr>
        <w:t xml:space="preserve">
      14. Бағаларды бекiтетiн монополияға қарсы органдар бағалардың деңгейiн айқындау кезiнде ескерiлген iс жүзiндегi шығындарға талдау жүргiзедi, сондай-ақ бағаларды есептеу дұрыстығының сақталуына бақылау жасауды жүзеге асырады.  </w:t>
      </w:r>
      <w:r>
        <w:br/>
      </w:r>
      <w:r>
        <w:rPr>
          <w:rFonts w:ascii="Times New Roman"/>
          <w:b w:val="false"/>
          <w:i w:val="false"/>
          <w:color w:val="000000"/>
          <w:sz w:val="28"/>
        </w:rPr>
        <w:t xml:space="preserve">
      15. Монополияға қарсы органдар ақылы қызмет көрсетулер және олардың құнын есептеу бөлiктерiнде мемлекеттiк органдардың қызметiн тексерудi жүзеге асыруға құқылы. Тексерулердiң нәтижелерi бойынша бағалардың негiздемесiне ұсынылған деректердiң iс жүзiндегiден айтарлықтай ауытқуы анықталған кезде монополияға қарсы органдардың өз шешiмiн тоқтатуға немесе прейскурантқа өзгерiс енгiзуге құқығы бар.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4. Осы тәртiптiң талаптарын орындамағаны үшiн жауаптылық </w:t>
      </w:r>
    </w:p>
    <w:p>
      <w:pPr>
        <w:spacing w:after="0"/>
        <w:ind w:left="0"/>
        <w:jc w:val="both"/>
      </w:pPr>
      <w:r>
        <w:rPr>
          <w:rFonts w:ascii="Times New Roman"/>
          <w:b w:val="false"/>
          <w:i w:val="false"/>
          <w:color w:val="000000"/>
          <w:sz w:val="28"/>
        </w:rPr>
        <w:t xml:space="preserve">      16. Бағаларды бекiту үшiн қажеттi материалдарды осы Тәртiптi бұза отырып ұсыну - уәкiлеттi органның прейскуранттардың жобаларын қараудан бас тартуы үшiн негiз болып табылады. </w:t>
      </w:r>
      <w:r>
        <w:br/>
      </w:r>
      <w:r>
        <w:rPr>
          <w:rFonts w:ascii="Times New Roman"/>
          <w:b w:val="false"/>
          <w:i w:val="false"/>
          <w:color w:val="000000"/>
          <w:sz w:val="28"/>
        </w:rPr>
        <w:t xml:space="preserve">
      17. Прейскуранттарды бекiтуге ұсынған мемлекеттiк органдардың лауазымды тұлғалары қасақана дұрыс емес немесе жалған мәлiметтер ұсынғаны үшiн Қазақстан Республикасының қолданылып жүрген заңдарында көзделген тәртiппен жауаптылыққа тартылады.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9 шiлдедегi    </w:t>
      </w:r>
      <w:r>
        <w:br/>
      </w:r>
      <w:r>
        <w:rPr>
          <w:rFonts w:ascii="Times New Roman"/>
          <w:b w:val="false"/>
          <w:i w:val="false"/>
          <w:color w:val="000000"/>
          <w:sz w:val="28"/>
        </w:rPr>
        <w:t xml:space="preserve">
N 651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Мемлекеттiк органдар  қызмет  көрсететiн ақылы қызметтердiң Мемлекеттiк тiркелiмiн жүргiзудiң тәртiбi </w:t>
      </w:r>
    </w:p>
    <w:p>
      <w:pPr>
        <w:spacing w:after="0"/>
        <w:ind w:left="0"/>
        <w:jc w:val="both"/>
      </w:pPr>
      <w:r>
        <w:rPr>
          <w:rFonts w:ascii="Times New Roman"/>
          <w:b w:val="false"/>
          <w:i w:val="false"/>
          <w:color w:val="000000"/>
          <w:sz w:val="28"/>
        </w:rPr>
        <w:t xml:space="preserve">      Ескерту. Мәтiндегi "уәкілеттi органдарға", "уәкілеттi орган" деген сөздер "монополияға қарсы органдарға", "монополияға қарсы орган" деген сөздермен ауыстырылды - ҚР Үкіметінің 2001.08.17. N 1075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1. Жалпы ережелер </w:t>
      </w:r>
    </w:p>
    <w:p>
      <w:pPr>
        <w:spacing w:after="0"/>
        <w:ind w:left="0"/>
        <w:jc w:val="both"/>
      </w:pPr>
      <w:r>
        <w:rPr>
          <w:rFonts w:ascii="Times New Roman"/>
          <w:b w:val="false"/>
          <w:i w:val="false"/>
          <w:color w:val="000000"/>
          <w:sz w:val="28"/>
        </w:rPr>
        <w:t xml:space="preserve">      1. Осы Тәртiп Мемлекеттiк тiркелiмдi қалыптастырудың, жүргiзудiң және оған өзгерiстер енгiзудiң тәртiбiн айқындайды.  </w:t>
      </w:r>
      <w:r>
        <w:br/>
      </w:r>
      <w:r>
        <w:rPr>
          <w:rFonts w:ascii="Times New Roman"/>
          <w:b w:val="false"/>
          <w:i w:val="false"/>
          <w:color w:val="000000"/>
          <w:sz w:val="28"/>
        </w:rPr>
        <w:t xml:space="preserve">
      2. Мемлекеттік органдар көрсететiн және алымдар, аударымдар және төлемдер түрiнде ақы төленетiн ақылы қызметтердiң мемлекеттiк тiркелiмi (бұдан әрi - Тiркелiм), - ол мемлекеттiк органдар, олар үшiн ақы алу арқылы көрсетуге құқылы, қызмет көрсетулердiң тiзбесi.  </w:t>
      </w:r>
      <w:r>
        <w:br/>
      </w:r>
      <w:r>
        <w:rPr>
          <w:rFonts w:ascii="Times New Roman"/>
          <w:b w:val="false"/>
          <w:i w:val="false"/>
          <w:color w:val="000000"/>
          <w:sz w:val="28"/>
        </w:rPr>
        <w:t xml:space="preserve">
      3. Мемлекеттiк органдарға ақылы қызметтер көрсету кезiнде Тiркелiмде көзделмеген алымдар, аударымдар және төлемдер алуға тыйым салынады.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 xml:space="preserve">  2. Тiркелiмдi жасаудың, жүргiзудiң және оған өзгерiстер енгiзудiң тәртiбi </w:t>
      </w:r>
    </w:p>
    <w:p>
      <w:pPr>
        <w:spacing w:after="0"/>
        <w:ind w:left="0"/>
        <w:jc w:val="both"/>
      </w:pPr>
      <w:r>
        <w:rPr>
          <w:rFonts w:ascii="Times New Roman"/>
          <w:b w:val="false"/>
          <w:i w:val="false"/>
          <w:color w:val="000000"/>
          <w:sz w:val="28"/>
        </w:rPr>
        <w:t xml:space="preserve">      4. Тiркелiмдi бәсекелестiктi қорғау және монополистiк қызметтi шектеу жөніндегі монополияға қарсы орган мен оның аумақтық бөлiмшелерi (бұдан әрi - монополияға қарсы органдар), тиiсiнше, Қазақстан Республикасы Қаржы министрлiгiнiң және жергiлiктi бюджеттен қаржыландырылатын облыстардың, Астана мен Алматы қалаларының қаржы органдарының келiсiмi бойынша қалыптастырады және бекiтедi. &lt;*&gt; </w:t>
      </w:r>
      <w:r>
        <w:br/>
      </w:r>
      <w:r>
        <w:rPr>
          <w:rFonts w:ascii="Times New Roman"/>
          <w:b w:val="false"/>
          <w:i w:val="false"/>
          <w:color w:val="000000"/>
          <w:sz w:val="28"/>
        </w:rPr>
        <w:t>
</w:t>
      </w:r>
      <w:r>
        <w:rPr>
          <w:rFonts w:ascii="Times New Roman"/>
          <w:b w:val="false"/>
          <w:i/>
          <w:color w:val="800000"/>
          <w:sz w:val="28"/>
        </w:rPr>
        <w:t xml:space="preserve">       Ескерту. 4-тармақ жаңа редакцияда - ҚР Үкіметінің 2001.08.17. N 1075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5. Мемлекеттiк органдар Тiркелiмге ақылы қызмет көрсетулердi кiргiзу үшiн монополияға қарсы органдарға өтiнiмдер ұсынады. Өтiнiмдердiң нысаны мен оны ұсынудың тәртiбiн монополияға қарсы орган айқындайды.  </w:t>
      </w:r>
      <w:r>
        <w:br/>
      </w:r>
      <w:r>
        <w:rPr>
          <w:rFonts w:ascii="Times New Roman"/>
          <w:b w:val="false"/>
          <w:i w:val="false"/>
          <w:color w:val="000000"/>
          <w:sz w:val="28"/>
        </w:rPr>
        <w:t xml:space="preserve">
      6. Тiркелiм республикалық және жергiлiктi бөлiмдердi қамтиды. Тiркелiмнiң республикалық бөлiмi бәсекелестiктi қорғау және монополистiк қызметтi шектеу жөнiндегi уәкiлеттi орган басшысының бұйрығымен, Тiркелiмнiң жергiлiктi бөлiмдерi - оның аумақтық бөлiмшелерiнiң бұйрықтарымен бекiтіледi. &lt;*&gt; </w:t>
      </w:r>
      <w:r>
        <w:br/>
      </w:r>
      <w:r>
        <w:rPr>
          <w:rFonts w:ascii="Times New Roman"/>
          <w:b w:val="false"/>
          <w:i w:val="false"/>
          <w:color w:val="000000"/>
          <w:sz w:val="28"/>
        </w:rPr>
        <w:t>
</w:t>
      </w:r>
      <w:r>
        <w:rPr>
          <w:rFonts w:ascii="Times New Roman"/>
          <w:b w:val="false"/>
          <w:i/>
          <w:color w:val="800000"/>
          <w:sz w:val="28"/>
        </w:rPr>
        <w:t xml:space="preserve">       Ескерту. 6-тармақ жаңа редакцияда - ҚР Үкіметінің 2001.08.17. N 1075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7. Тiркелiм мынадай деректемелердi:  </w:t>
      </w:r>
      <w:r>
        <w:br/>
      </w:r>
      <w:r>
        <w:rPr>
          <w:rFonts w:ascii="Times New Roman"/>
          <w:b w:val="false"/>
          <w:i w:val="false"/>
          <w:color w:val="000000"/>
          <w:sz w:val="28"/>
        </w:rPr>
        <w:t xml:space="preserve">
      1) мемлекеттiк органның атауын;  </w:t>
      </w:r>
      <w:r>
        <w:br/>
      </w:r>
      <w:r>
        <w:rPr>
          <w:rFonts w:ascii="Times New Roman"/>
          <w:b w:val="false"/>
          <w:i w:val="false"/>
          <w:color w:val="000000"/>
          <w:sz w:val="28"/>
        </w:rPr>
        <w:t xml:space="preserve">
      2) алымның, аударымның немесе төлемнiң түрiн;  </w:t>
      </w:r>
      <w:r>
        <w:br/>
      </w:r>
      <w:r>
        <w:rPr>
          <w:rFonts w:ascii="Times New Roman"/>
          <w:b w:val="false"/>
          <w:i w:val="false"/>
          <w:color w:val="000000"/>
          <w:sz w:val="28"/>
        </w:rPr>
        <w:t xml:space="preserve">
      3) ақылы қызметтер көрсету үшiн негiздеменi қамтиды.  </w:t>
      </w:r>
      <w:r>
        <w:br/>
      </w:r>
      <w:r>
        <w:rPr>
          <w:rFonts w:ascii="Times New Roman"/>
          <w:b w:val="false"/>
          <w:i w:val="false"/>
          <w:color w:val="000000"/>
          <w:sz w:val="28"/>
        </w:rPr>
        <w:t xml:space="preserve">
      8. Тiркелiмнiң республикалық және жергiлiктi тарамдарын нақтылауды жылына кемiнде екi рет (жылдың және жарты жылдықтың қорытындысы бойынша) уәкiлеттi орган жүргiзедi. </w:t>
      </w:r>
      <w:r>
        <w:br/>
      </w:r>
      <w:r>
        <w:rPr>
          <w:rFonts w:ascii="Times New Roman"/>
          <w:b w:val="false"/>
          <w:i w:val="false"/>
          <w:color w:val="000000"/>
          <w:sz w:val="28"/>
        </w:rPr>
        <w:t xml:space="preserve">
      9. Тiркелiмге өзгерiстер мен толықтырулар енгiзу үшiн негiздеме: </w:t>
      </w:r>
      <w:r>
        <w:br/>
      </w:r>
      <w:r>
        <w:rPr>
          <w:rFonts w:ascii="Times New Roman"/>
          <w:b w:val="false"/>
          <w:i w:val="false"/>
          <w:color w:val="000000"/>
          <w:sz w:val="28"/>
        </w:rPr>
        <w:t xml:space="preserve">
      1) негiздеменi мемлекеттiк органдар көрсететiн ақылы қызметтердi белгiлеу (алып тастау, өзгерту) бөлiгiнде өзгерту; </w:t>
      </w:r>
      <w:r>
        <w:br/>
      </w:r>
      <w:r>
        <w:rPr>
          <w:rFonts w:ascii="Times New Roman"/>
          <w:b w:val="false"/>
          <w:i w:val="false"/>
          <w:color w:val="000000"/>
          <w:sz w:val="28"/>
        </w:rPr>
        <w:t xml:space="preserve">
      2) ақылы қызметтер көрсететiн мемлекеттiк органдарды құру, қайта атау, қайта ұйымдастыру немесе тарату. </w:t>
      </w:r>
      <w:r>
        <w:br/>
      </w:r>
      <w:r>
        <w:rPr>
          <w:rFonts w:ascii="Times New Roman"/>
          <w:b w:val="false"/>
          <w:i w:val="false"/>
          <w:color w:val="000000"/>
          <w:sz w:val="28"/>
        </w:rPr>
        <w:t xml:space="preserve">
      10. Тiркелiмдi монополияға қарсы орган "Нормативтiк құқықтық актiлер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сәйкес жылына кемiнде бiр рет, 1 сәуiрден кешiктiрмей ресми жариялайды. </w:t>
      </w:r>
      <w:r>
        <w:br/>
      </w:r>
      <w:r>
        <w:rPr>
          <w:rFonts w:ascii="Times New Roman"/>
          <w:b w:val="false"/>
          <w:i w:val="false"/>
          <w:color w:val="000000"/>
          <w:sz w:val="28"/>
        </w:rPr>
        <w:t xml:space="preserve">
      11. Тiркелiмге енгiзiлетiн өзгерiстер мiндеттi жариялануға жатады. </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1998 жылғы 9 шiлдедегi    </w:t>
      </w:r>
      <w:r>
        <w:br/>
      </w:r>
      <w:r>
        <w:rPr>
          <w:rFonts w:ascii="Times New Roman"/>
          <w:b w:val="false"/>
          <w:i w:val="false"/>
          <w:color w:val="000000"/>
          <w:sz w:val="28"/>
        </w:rPr>
        <w:t xml:space="preserve">
N 651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xml:space="preserve">  Қазақстан Республикасы Үкiметiнiң кейбiр шешiмдерiне енгiзiлетiн өзгерiстер мен толықтырулар </w:t>
      </w:r>
    </w:p>
    <w:p>
      <w:pPr>
        <w:spacing w:after="0"/>
        <w:ind w:left="0"/>
        <w:jc w:val="both"/>
      </w:pPr>
      <w:r>
        <w:rPr>
          <w:rFonts w:ascii="Times New Roman"/>
          <w:b w:val="false"/>
          <w:i w:val="false"/>
          <w:color w:val="000000"/>
          <w:sz w:val="28"/>
        </w:rPr>
        <w:t xml:space="preserve">      1. &lt;*&gt; </w:t>
      </w:r>
      <w:r>
        <w:br/>
      </w:r>
      <w:r>
        <w:rPr>
          <w:rFonts w:ascii="Times New Roman"/>
          <w:b w:val="false"/>
          <w:i w:val="false"/>
          <w:color w:val="000000"/>
          <w:sz w:val="28"/>
        </w:rPr>
        <w:t>
</w:t>
      </w:r>
      <w:r>
        <w:rPr>
          <w:rFonts w:ascii="Times New Roman"/>
          <w:b w:val="false"/>
          <w:i/>
          <w:color w:val="800000"/>
          <w:sz w:val="28"/>
        </w:rPr>
        <w:t xml:space="preserve">       Ескерту. 1-тармақтың күші жойылды - ҚР Үкіметінің 1999.01.29. N 68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2. &lt;*&gt; </w:t>
      </w:r>
      <w:r>
        <w:br/>
      </w:r>
      <w:r>
        <w:rPr>
          <w:rFonts w:ascii="Times New Roman"/>
          <w:b w:val="false"/>
          <w:i w:val="false"/>
          <w:color w:val="000000"/>
          <w:sz w:val="28"/>
        </w:rPr>
        <w:t>
</w:t>
      </w:r>
      <w:r>
        <w:rPr>
          <w:rFonts w:ascii="Times New Roman"/>
          <w:b w:val="false"/>
          <w:i/>
          <w:color w:val="800000"/>
          <w:sz w:val="28"/>
        </w:rPr>
        <w:t xml:space="preserve">       Ескерту. 2-тармақтың күші жойылды - ҚР Үкіметінің 1999.04.29. N 498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3. &lt;*&gt;  </w:t>
      </w:r>
      <w:r>
        <w:rPr>
          <w:rFonts w:ascii="Times New Roman"/>
          <w:b w:val="false"/>
          <w:i/>
          <w:color w:val="800000"/>
          <w:sz w:val="28"/>
        </w:rPr>
        <w:t xml:space="preserve">Ескерту. 3-тармақтың күшi жойылды - ҚР Үкіметінің 2006.03.01.  </w:t>
      </w:r>
      <w:r>
        <w:rPr>
          <w:rFonts w:ascii="Times New Roman"/>
          <w:b w:val="false"/>
          <w:i w:val="false"/>
          <w:color w:val="000000"/>
          <w:sz w:val="28"/>
        </w:rPr>
        <w:t xml:space="preserve">N 142 </w:t>
      </w:r>
      <w:r>
        <w:rPr>
          <w:rFonts w:ascii="Times New Roman"/>
          <w:b w:val="false"/>
          <w:i/>
          <w:color w:val="800000"/>
          <w:sz w:val="28"/>
        </w:rPr>
        <w:t xml:space="preserve"> қаулысымен. </w:t>
      </w:r>
      <w:r>
        <w:br/>
      </w:r>
      <w:r>
        <w:rPr>
          <w:rFonts w:ascii="Times New Roman"/>
          <w:b w:val="false"/>
          <w:i w:val="false"/>
          <w:color w:val="000000"/>
          <w:sz w:val="28"/>
        </w:rPr>
        <w:t xml:space="preserve">
      4. &lt;*&gt; </w:t>
      </w:r>
      <w:r>
        <w:br/>
      </w:r>
      <w:r>
        <w:rPr>
          <w:rFonts w:ascii="Times New Roman"/>
          <w:b w:val="false"/>
          <w:i w:val="false"/>
          <w:color w:val="000000"/>
          <w:sz w:val="28"/>
        </w:rPr>
        <w:t>
</w:t>
      </w:r>
      <w:r>
        <w:rPr>
          <w:rFonts w:ascii="Times New Roman"/>
          <w:b w:val="false"/>
          <w:i/>
          <w:color w:val="800000"/>
          <w:sz w:val="28"/>
        </w:rPr>
        <w:t xml:space="preserve">       Ескерту. 4-тармақтың күшi жойылды - ҚР Үкіметінің 2005.02.09. N 124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5. &lt;*&gt; </w:t>
      </w:r>
      <w:r>
        <w:br/>
      </w:r>
      <w:r>
        <w:rPr>
          <w:rFonts w:ascii="Times New Roman"/>
          <w:b w:val="false"/>
          <w:i w:val="false"/>
          <w:color w:val="000000"/>
          <w:sz w:val="28"/>
        </w:rPr>
        <w:t>
</w:t>
      </w:r>
      <w:r>
        <w:rPr>
          <w:rFonts w:ascii="Times New Roman"/>
          <w:b w:val="false"/>
          <w:i/>
          <w:color w:val="800000"/>
          <w:sz w:val="28"/>
        </w:rPr>
        <w:t xml:space="preserve">       Ескерту. 5-тармақтың күшi жойылды - ҚР Үкіметінің 1998.12.23. N 1322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6. &lt;*&gt; </w:t>
      </w:r>
      <w:r>
        <w:br/>
      </w:r>
      <w:r>
        <w:rPr>
          <w:rFonts w:ascii="Times New Roman"/>
          <w:b w:val="false"/>
          <w:i w:val="false"/>
          <w:color w:val="000000"/>
          <w:sz w:val="28"/>
        </w:rPr>
        <w:t>
</w:t>
      </w:r>
      <w:r>
        <w:rPr>
          <w:rFonts w:ascii="Times New Roman"/>
          <w:b w:val="false"/>
          <w:i/>
          <w:color w:val="800000"/>
          <w:sz w:val="28"/>
        </w:rPr>
        <w:t xml:space="preserve">       Ескерту. 6-тармақтың күші жойылды - ҚР Үкіметінің 2002.08.19. N 918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7. &lt;*&gt;  </w:t>
      </w:r>
      <w:r>
        <w:rPr>
          <w:rFonts w:ascii="Times New Roman"/>
          <w:b w:val="false"/>
          <w:i/>
          <w:color w:val="800000"/>
          <w:sz w:val="28"/>
        </w:rPr>
        <w:t xml:space="preserve">Ескерту. 7-тармақтың күші жойылды - ҚР Үкіметінің 2006.07.07. N 646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8. &lt;*&gt; </w:t>
      </w:r>
      <w:r>
        <w:br/>
      </w:r>
      <w:r>
        <w:rPr>
          <w:rFonts w:ascii="Times New Roman"/>
          <w:b w:val="false"/>
          <w:i w:val="false"/>
          <w:color w:val="000000"/>
          <w:sz w:val="28"/>
        </w:rPr>
        <w:t>
</w:t>
      </w:r>
      <w:r>
        <w:rPr>
          <w:rFonts w:ascii="Times New Roman"/>
          <w:b w:val="false"/>
          <w:i/>
          <w:color w:val="800000"/>
          <w:sz w:val="28"/>
        </w:rPr>
        <w:t xml:space="preserve">       ЕСКЕРТУ. 8-тармақтың күші жойылды - ҚР Үкіметінің 1999.03.17. N 251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9. &lt;*&gt; </w:t>
      </w:r>
      <w:r>
        <w:br/>
      </w:r>
      <w:r>
        <w:rPr>
          <w:rFonts w:ascii="Times New Roman"/>
          <w:b w:val="false"/>
          <w:i w:val="false"/>
          <w:color w:val="000000"/>
          <w:sz w:val="28"/>
        </w:rPr>
        <w:t>
</w:t>
      </w:r>
      <w:r>
        <w:rPr>
          <w:rFonts w:ascii="Times New Roman"/>
          <w:b w:val="false"/>
          <w:i/>
          <w:color w:val="800000"/>
          <w:sz w:val="28"/>
        </w:rPr>
        <w:t xml:space="preserve">       Ескерту. 9-тармақтың күші жойылды - ҚР Үкіметінің 1999.04.29. N 498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10.&lt;*&gt; </w:t>
      </w:r>
      <w:r>
        <w:br/>
      </w:r>
      <w:r>
        <w:rPr>
          <w:rFonts w:ascii="Times New Roman"/>
          <w:b w:val="false"/>
          <w:i w:val="false"/>
          <w:color w:val="000000"/>
          <w:sz w:val="28"/>
        </w:rPr>
        <w:t>
</w:t>
      </w:r>
      <w:r>
        <w:rPr>
          <w:rFonts w:ascii="Times New Roman"/>
          <w:b w:val="false"/>
          <w:i/>
          <w:color w:val="800000"/>
          <w:sz w:val="28"/>
        </w:rPr>
        <w:t xml:space="preserve">      Ескерту. 10-тармақтың күші жойылды - ҚР Үкіметінің 2003.04.28. N 407  </w:t>
      </w:r>
      <w:r>
        <w:rPr>
          <w:rFonts w:ascii="Times New Roman"/>
          <w:b w:val="false"/>
          <w:i w:val="false"/>
          <w:color w:val="000000"/>
          <w:sz w:val="28"/>
        </w:rPr>
        <w:t xml:space="preserve">қаулысымен. </w:t>
      </w:r>
      <w:r>
        <w:br/>
      </w:r>
      <w:r>
        <w:rPr>
          <w:rFonts w:ascii="Times New Roman"/>
          <w:b w:val="false"/>
          <w:i w:val="false"/>
          <w:color w:val="000000"/>
          <w:sz w:val="28"/>
        </w:rPr>
        <w:t xml:space="preserve">
        11. &lt;*&gt; </w:t>
      </w:r>
      <w:r>
        <w:br/>
      </w:r>
      <w:r>
        <w:rPr>
          <w:rFonts w:ascii="Times New Roman"/>
          <w:b w:val="false"/>
          <w:i w:val="false"/>
          <w:color w:val="000000"/>
          <w:sz w:val="28"/>
        </w:rPr>
        <w:t>
</w:t>
      </w:r>
      <w:r>
        <w:rPr>
          <w:rFonts w:ascii="Times New Roman"/>
          <w:b w:val="false"/>
          <w:i/>
          <w:color w:val="800000"/>
          <w:sz w:val="28"/>
        </w:rPr>
        <w:t xml:space="preserve">       Ескерту. 11-тармақтың күші жойылды - ҚР Үкіметінің 1999.03.12. N 234  </w:t>
      </w:r>
      <w:r>
        <w:rPr>
          <w:rFonts w:ascii="Times New Roman"/>
          <w:b w:val="false"/>
          <w:i w:val="false"/>
          <w:color w:val="000000"/>
          <w:sz w:val="28"/>
        </w:rPr>
        <w:t xml:space="preserve">қаулысымен </w:t>
      </w:r>
      <w:r>
        <w:rPr>
          <w:rFonts w:ascii="Times New Roman"/>
          <w:b w:val="false"/>
          <w:i/>
          <w:color w:val="800000"/>
          <w:sz w:val="28"/>
        </w:rPr>
        <w:t xml:space="preserve">. </w:t>
      </w:r>
      <w:r>
        <w:br/>
      </w:r>
      <w:r>
        <w:rPr>
          <w:rFonts w:ascii="Times New Roman"/>
          <w:b w:val="false"/>
          <w:i w:val="false"/>
          <w:color w:val="000000"/>
          <w:sz w:val="28"/>
        </w:rPr>
        <w:t xml:space="preserve">
      12. &lt;*&gt; </w:t>
      </w:r>
      <w:r>
        <w:br/>
      </w:r>
      <w:r>
        <w:rPr>
          <w:rFonts w:ascii="Times New Roman"/>
          <w:b w:val="false"/>
          <w:i w:val="false"/>
          <w:color w:val="000000"/>
          <w:sz w:val="28"/>
        </w:rPr>
        <w:t>
</w:t>
      </w:r>
      <w:r>
        <w:rPr>
          <w:rFonts w:ascii="Times New Roman"/>
          <w:b w:val="false"/>
          <w:i/>
          <w:color w:val="800000"/>
          <w:sz w:val="28"/>
        </w:rPr>
        <w:t xml:space="preserve">       Ескерту. 12-тармақтың күші жойылды - ҚР Үкіметінің 2006.12.04. N  </w:t>
      </w:r>
      <w:r>
        <w:rPr>
          <w:rFonts w:ascii="Times New Roman"/>
          <w:b w:val="false"/>
          <w:i w:val="false"/>
          <w:color w:val="000000"/>
          <w:sz w:val="28"/>
        </w:rPr>
        <w:t xml:space="preserve">1164 </w:t>
      </w:r>
      <w:r>
        <w:rPr>
          <w:rFonts w:ascii="Times New Roman"/>
          <w:b w:val="false"/>
          <w:i/>
          <w:color w:val="800000"/>
          <w:sz w:val="28"/>
        </w:rPr>
        <w:t xml:space="preserve"> қаулысымен. </w:t>
      </w:r>
      <w:r>
        <w:br/>
      </w:r>
      <w:r>
        <w:rPr>
          <w:rFonts w:ascii="Times New Roman"/>
          <w:b w:val="false"/>
          <w:i w:val="false"/>
          <w:color w:val="000000"/>
          <w:sz w:val="28"/>
        </w:rPr>
        <w:t>
</w:t>
      </w:r>
      <w:r>
        <w:rPr>
          <w:rFonts w:ascii="Times New Roman"/>
          <w:b w:val="false"/>
          <w:i/>
          <w:color w:val="800000"/>
          <w:sz w:val="28"/>
        </w:rPr>
        <w:t xml:space="preserve">       Ескерту. 13-тармақтың күші жойылды - ҚР Үкіметінің 1999.04.29. N 494  </w:t>
      </w:r>
      <w:r>
        <w:rPr>
          <w:rFonts w:ascii="Times New Roman"/>
          <w:b w:val="false"/>
          <w:i w:val="false"/>
          <w:color w:val="000000"/>
          <w:sz w:val="28"/>
        </w:rPr>
        <w:t xml:space="preserve">қаулысымен </w:t>
      </w:r>
      <w:r>
        <w:rPr>
          <w:rFonts w:ascii="Times New Roman"/>
          <w:b w:val="false"/>
          <w:i/>
          <w:color w:val="8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