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9a93" w14:textId="9a59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шiлдедегi N 635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"Астана қаласындағы әуежайды қайта жаңарту жобасын қаржыландыру үшiн қаражат тарту жөнiндегi шаралар туралы" 1998 жылғы 1 сәуiрдегi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P980278_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мемлекеттiк кепiлдiгi бар мемлекеттiк емес сыртқы заемды қайта қаржыландыру туралы" 1998 жылғы 12 маусымдағы N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тартылған Қазақстан Республикасының мемлекеттiк кепiлдiгiмен сыртқы мемлекеттiк емес заемды алудың рәсiмiн жеделдету мақсатында, сондай-ақ дефолт фактiлерiн болдырмау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қаласындағы әуежайды қайта жаңарту жобасын қаржыландыру үшiн қаражат тарту жөнiндегi шаралар туралы" Қазақстан Республикасы Үкiметiнiң 1998 жылғы 1 сәуiрдегi N 278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 тармақшасы мынандай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Ақмола қоры" жабық акционерлiк қоғамы осы тармақтың 1) тармақшасында көрсетiлген заемшы және заемға қызмет көрсету жөнiндегi агент болып белгiленсiн;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кепiлдiгi бар мемлекеттiк емес сыртқы заемды қайта қаржыландыру туралы" Қазақстан Республикасы Үкiметiнiң 1998 жылғы 12 маусымдағы N 529 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3) тармақшасындағы "қаулысында айқындалған шарттарда банкпен" деген сөздер "қаулысымен белгiленген агентпен"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