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5036c" w14:textId="3f503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Республикасында өндiрiлетiн және Қазақстан Республикасының кеден аумағына әкелiнетiн акцизделетiн тауарларға арналған акциз ставкалары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1998 жылғы 26 маусымдағы N 608. Қаулысының күші жойылды - ҚР Үкіметінің 2005 жылғы 9 наурыздағы N 217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 қаулы етедi: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1-тармақтың күші жойылды - ҚР Үкіметінің 2000.01.28. N 137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1998 жылдың 1 тамызынан бастап жеке тұлғалардың Қазақстан Республикасының кеден аумағы арқылы акциз салынбайтын акцизделетiн тауарларды алып өтуiнiң 2-қосымшаға сәйкес нормалары бекiтiлсiн.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Үкiметiнiң кейбiр шешiмдерiне мынадай өзгерiстер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"Әкелiнетiн тауарларға кеден бажының ставкалары туралы" Қазақстан Республикасы Үкiметiнiң 1996 жылғы 14 қарашадағы N 1389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ПҮАЖ-ы, 1996 ж., N 46, 450-құжат):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қаулының "Әкелiнетiн тауарларға кеден бажының ставкалары" деген 1-қосымшасы 3-қосымшаға сәйкес жаңа редакцияда жазылсын;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қаулының "Қазақстан Республикасының аумағына әкелiнген кезде преференциялық режим қолданылмайтын тауарлардың тiзбесi" деген 4-қосымшасы 4-қосымшаға сәйкес жаңа редакцияда жазылсын;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3-тармақтың 2)-тармақшасы күшін жойды -ҚР Үкіметінің 2001.05.31. N 741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Республикасының Энергетика, индустрия және сауда министрлiгi бiр ай мерзiм iшiнде Қазақстан Республикасы Үкiметiнiң бұрын қабылданған шешiмдерiн осы қаулыға сәйкес келтiру туралы ұсыныстар енгiзсiн.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жариялануға тиiс.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Үкiметiнiң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1998 жылғы 26 маусымдағы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608 қаулысына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 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Жеке адамдардың Қазақстан Республикасының кеден шекарасы арқылы акциздер салуға жатпайтын акцизделетiн тауарларды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АЛЫП ӨТУ НОРМАЛАРЫ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Сыртқы экономи.  |Тауардың атауы              |Алып өту нормасы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калық қызметтiң  |                            |(бiр адамға)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тауарлық номен.  |         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клатурасының     |         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коды             |         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_________________|____________________________|____________________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                     2                  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_________________|____________________________|____________________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0301, 0302, 0303,|Бекiре және албырт балықтар,|1 кг. (таза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0304, 0305, 1604-|бекiре және албырт балықтар.|салмағы)*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тен              |дың уылдырығы, бекiре және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|албырт балықтардан және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|уылдырықтан дайындалған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|жеңсiк тағамдар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_________________|____________________________|____________________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2303 00          |Сыра                        |5 литр*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_________________|____________________________|____________________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2204 (2204 30-дан|Шараптар, шарап материалдары|2 литр*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басқа), 2205,    |шампан шараптары, коньяктар,|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2206 00, 2207,   |спирттiң барлық түрлерi,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2208             |күшейтiлген сусындар,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|күшейтiлген шырындар мен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|бальзамдар, арақ,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|ликер-арақ бұйымдары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_________________|____________________________|____________________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2402             |Темекi өнiмдерi, құрамында  |1000 дана*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|темекi бар басқа да бұйымдар|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_________________|____________________________|____________________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2710 00 260-тан  |Бензин (авиациялықты        |100 литр*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|қоспағанда)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_________________|____________________________|____________________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2710 00 610, 2710|Дизель отыны                |150 литр*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00 650, 2710 00  |         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690-нан          |         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_________________|____________________________|____________________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  Көрсетiлген норма сыртқы экономикалық қызметтiң тауар номенклатурасының кодтары бойынша бөлiнбестен, әкелiнетiн тауарлардың жалпы көлемiне белгiленедi. Әкелу нормаларының көлемiндегi акциздер салынуға жатпайтын әкелiнетiн тауарлардың тiзбесi салық төлеушiнiң таңдауы бойынша белгiленедi.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Тауар номенклатурасы СЭҚ ТН кодымен де, тауардың атауымен да айқындалады.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Үкiметiнiң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1998 жылғы 26 маусымдағы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608 қаулысына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   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ӘКЕЛIНЕТIН ТАУАРЛАРҒА КЕДЕН БАЖЫНЫҢ СТАВКАЛАРЫ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СЭҚ ТН         | Тауарлардың қысқаша атауы          |Баждың ставкасы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бойынша        |                                    |(кедендiк құ.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тауарлардың    |                                    |нынан %-пен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коды           |                                    |не ЭКЮ-мен)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_______________|____________________________________|_____________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              ТIРI ЖАНУАРЛАР           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мыналардан басқа: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0101 11 000     Таза тектi (таза қанды) асыл тұқымды    бажсыз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жылқылар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0102 10         Таза тектi (таза қанды) асыл тұқымды    бажсыз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мүйiздi қара мал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0103 10 000     Таза тектi (таза қанды) асыл тұқымды    бажсыз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шошқалар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0104 10 100     Таза тектi (таза қанды) асыл тұқымды    бажсыз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қойлар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0104 20 100     Таза тектi (таза қанды) асыл тұқымды    бажсыз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ешкiлер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0106 00 900-ден Ғылыми-зерттеу мақсаттарына арналған    бажсыз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жануарлар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02              ЕТ ЖӘНЕ ТАҒАМДЫҚ ҚОСЫМША ЕТ ӨНIМДЕРI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мыналардан басқа: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0202 10 000     Мүйiздi iрi қара малдың тушасы мен     5, бiрақ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жартылай тушасы, тоңазытылған           үшiн 0,05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ЭКЮ-ден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кем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0202 20         Мүйiздi iрi қара малдың етi,           5, бiрақ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тоңазытылған, өзге де шабылған          үшiн 0,05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етi, ұнға аунатылған                    ЭКЮ-ден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кем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0202 20         Мүйiздi iрi қара малдың етi,           5, бiрақ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тоңазытылған, ұнға аунатылған           үшiн 0,05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ЭКЮ-ден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кем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0203 21         Тоңазытылған шошқа етi, тушасы мен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жартылай тушасы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0203 22         Тоңазытылған шошқа етi, саны, жауырыны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(қол етi) мен олардан шабылғаны, ұнға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аунатылмаған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0203 29         Тоңазытылған шошқа етi, басқалары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0206 10 100     Фавмацевтiк өнiмдердi өндiруге          бажсыз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арналған қосымша өнiмдер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0206 21 000     Мүйiздi iрi қара малдың тiлдерi,       5, бiрақ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тоңазытылған                            үшiн 0,5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ЭКЮ-ден кем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0206 22 100,    Фармацевтiк өнiмдердi өндiруге          бажсыз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0206 29 100,    қосымша өнiмдер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0203 30 100,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0206 41 100,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0206 49 100,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0206 80 100,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0206 90 100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34         Қаздың немесе үйректiң майлы бүйрегi,  5, бiрақ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жас немесе салқындатылған               үшiн 1 ЭКЮ-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ден кем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11 100-    Тауықтың етi, жас, салқындатылған       20, бiрақ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0208 13 700,    немесе тоңазытылған                    кг үшiн 0,15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0107 14 100                                            ЭКЮ-ден кем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0207 14 700,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0207 32 900,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0107 33 900,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0207 35 150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(үйрек етiнен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басқасы).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0207 35 250,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35 310-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0207 35 410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(үйрек пен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қаздың етiнен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басқасы),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0207 35 530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(үйрек етiнен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басқасы),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0207 35 630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(үйрек етiнен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басқасы),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0207 35 790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(үйрек пен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қаздың етiнен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басқасы),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0207 36 150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(үйрек етiнен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басқасы),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0207 36 250,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36 310-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0207 36 410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(үйрек пен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қаздың етiнен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басқасы),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0207 36 530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(үйрек етiнен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басқасы),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0207 36 630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(үйрек етiнен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басқасы),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0207 36 790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(үйрек пен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қаздың етiнен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басқасы)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03              БАЛЫҚТАР МЕН ШАЯН ТӘРIЗДЕСТЕР,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МОЛЛЮСКIЛЕР ЖӘНЕ БАСҚА 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СУДАҒЫ ОМЫРТҚАСЫЗ ЖӘНДIКТЕР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мыналардан басқа: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0305 10 000     Балық ұны, тамаққа пайдалануға жарамды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ұнтақ пен гранулдар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0305 41 000     Тынық мұхиттың албырт балығы, Атлант    30, бiрақ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мұхитының албырт балығы және Дунай      кг үшiн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өзенiнiң албырт балығы, ысталған,       ЭКЮ-ден кем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сүбесiн қоса алғанда                   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0305 49 450     Ысталған форель, сүбесiн қоса алғанда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0305 49 500     Ысталған жыланбалық, сүбесiн қоса    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алғанда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04              СҮТ ӨНIМДЕРI, ҚҰСТАРДЫҢ ЖҰМЫРТҚАСЫ;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ТАБИҒИ БАЛ; БАСҚА ЖЕРДЕ 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АТАЛМАҒАН ЖАНУАР ТЕКТЕСТЕРДIҢ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ТАҒАМДЫҚ ӨНIМДЕРI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мыналардан басқа: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0402 10         Ұнтақ пен гранулдағы немесе өзге де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қатты нысандардағы, құрамында май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бойынша 1,5 масса %-тен асатын қант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немесе басқа да тәттiлендiретiн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заттар қосылған сүт пен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қойытылған қаймақ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0402 21-        Ұнтақ пен гранулдағы немесе өзге де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0403 29         қатты нысандардағы, құрамында май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бойынша 1,5 масса %-тен аспайтын қант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немесе басқа да тәттiлендiретiн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заттар қосылған сүт пен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қойытылған қаймақ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0403            Пахта, iрiген сүт және қаймақ, йогурт,  10, бiрақ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айран және өзге де ашытылған немесе     кг-на 0,12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ұйыған сүт пен қаймақ, қойытылған       ЭКЮ-ден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немесе қойытылмаған, қант немесе        кем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басқа да тәттiлендiретiн заттар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қосылған немесе қосылмаған, хош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иiстендiрiлген немесе хош иiстен.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тендiрiлмеген, жемiс-жидектер,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жаңғақ немесе какао қосылған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немесе қосылмаған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0405            Сарымай мен басқа да сүт майлары;       20, бiрақ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сүт пасталары                           кг үшiн 0,3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ЭКЮ-ден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кем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0406            Сырлар мен iрiмшiк                      15, бiрақ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кг-на 0,3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ЭКЮ-ден кем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0407 00-ден     Инкубацияға арналған құс жұмыртқалары*  бажсыз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0408 11         Жұмыртқаның сарысы, кептiрiлген        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05              БАСҚА ЖЕРДЕ АТЫ АТАЛМАҒАН ЖАНУАР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ТЕКТЕСТЕРДIҢ ӨНIМДЕРI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мыналардан басқа: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051000          Сұр амбра, камшаттың тобылғысы, циветта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мен мускус; шпанкалар; өт, оның iшiнде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құрғағы; фармацевтiк өнiмдердi өндiруде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қолданылатын бездер мен жануар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тектестердiң өзге де өнiмдерi, жас,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салқындатылған, тоңазытылған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қысқа мерзiмге сақтау үшiн өзге 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әдiспен өңделген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0511 10 000     Бұқаның ұрығы             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06              ТIРI АҒАШТАР МЕН БАСҚА ДА ӨСIМДIКТЕР,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ӨСIМДIКТЕРДIҢ ПИЯЗШЫҚТАРЫ, ТАМЫРЛАРЫ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ЖӘНЕ ӨСIМДIКТЕРДIҢ БАСҚА ДА ОСЫНДАЙ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БӨЛIКТЕРI, КЕСIЛГЕН ГҮЛДЕР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ӘСЕМДIК ӨСIМДIКТЕРI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0603            Гүлшоқтарын жасауға жарамды немесе      25, бiрақ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әсемдiк мақсатқа арналған жас,          дана үшiн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кептiрiлген, боялған, ағартылған,      0,08 ЭКЮ-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сiңiрiлген немесе басқа да              ден кем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әдiстермен дайындалған кесiлген        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гүлдер мен гүл бүрлерi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07              КӨКӨНIСТЕР МЕН КЕЙБIР ЖЕУГЕ        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БОЛАТЫН ТАМЫРЛЫ ЖЕМIСТЕР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ТҮЙНЕКТI ЖЕМIСТЕР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мыналардан басқа: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0701 10 000     Жас немесе салқындатылған, тұқымдық     бажсыз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картоп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0701 90         Жас немесе салқындатылған, басқа да    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картоп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0702 00 150     Жас немесе салқындатылған томаттар      15, бiрақ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0702 00 200                                             кг үшiн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0702 00 250                                             0,08 ЭКЮ-ден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0702 00 450                                             кем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0702 00 500 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0702 00 300     Жас немесе салқындатылған томаттар      15, бiрақ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0702 00 350                                             кг үшiн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0702 00 400                                             0,12 ЭКЮ-ден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кем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0707 00 100     Жас немесе салқындатылған қияр          15, бiрақ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0707 00 200                                             кг үшiн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0707 00 350                                             0,08 ЭКЮ-ден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0707 00 400                                             кем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0702 00 250,    Жас немесе салқындатылған қияр          15, бiрақ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0702 00 300                                             кг үшiн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0,12 ЭКЮ-ден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кем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0707 00 900     Корнишондар                             15, бiрақ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кг үшiн 0,12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ЭКЮ-ден кем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08              ЖЕУГЕ БОЛАТЫН ТҮБIРЛI ЖЕМIСТЕР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(ЖИДЕКТЕР МЕН ЖАҢҒАҚТАР),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ЦИТРУС НЕМЕСЕ БАҚША ДАҚЫЛДАРЫНЫҢ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ҚЫРТЫСЫ МЕН ҚАБЫҚТАРЫ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мыналардан басқа: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0801            Жас немесе кептiрiлген, қабығынан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тазартылған немесе тазартылмаған,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сыртымен немесе сыртысыз кокос,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бразилиялық жаңғақтар және кешью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0802            Жас немесе кептiрiлген, қабығынан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тазартылған немесе тазартылмаған,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сыртымен немесе сыртысыз өзге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де жаңғақтар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0803 00         Плантайндарды қоса алғанда, жас         5, бiрақ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немесе кептiрiлген банандар             кг үшiн 0,02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ЭКЮ-ден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кем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0804            Жас немесе кептiрiлген құрмалар,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инжирлер, ананастар, авокадолар,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гуайявалар, манго және мангостандар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(гарциниялар)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0805            Жас немесе кептiрiлген цитрус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жемiстерi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мыналардан басқа: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0805 10         Апельсиндер                             5, бiрақ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кг үшiн 0,02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ЭКЮ-ден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кем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0805 20         Мандариндер (танжериндер мен            5, бiрақ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сатсума (уншиуларды) қоса алғанда).     кг үшiн 0,03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клементиндер, вилкингтер мен            ЭКЮ-ден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цитрустардың оларға ұқсас будандары     кем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0805 30         Лимондар мен лаймдар                    5, бiрақ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кг үшiн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0,035                                                   ЭКЮ-ден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кем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0805 40         Грейпфруттер                            5, бiрақ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кг үшiн 0,02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ЭКЮ-ден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кем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0808 10         Жас алмалар                             1 кг үшiн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0,2 ЭКЮ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0814 00 000     Жас, тоңазытылған, кептiрiлген немесе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тұзды суда, күкiртті суда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уақытша консервiлейтiн басқа ерiтiндiде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қысқа мерзiмге сақтау үшiн консервi.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ленген цитрус жемiстерiнiң қабықтары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немесе бақша дақылдарының қыртысы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(қарбыздың қабықтарын қоса алғанда)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09              КОФЕ, ШАЙ, МАТЕ (ПАРАГВАЙ ШАЙЫ)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МЕН ТАТЫМДЫ ДӘМI БАР ӨСIМДIКТЕР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мыналардан басқа: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0901 21 000,    Кофеинi бар немесе кофеинсiз қуырылған  бажсыз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0901 22 000     кофе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0902 10 000,    Хош иiстендiрiлген немесе хош           10, бiрақ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0902 30 000     иiстендiрiлмеген қораптағы, таза        үшiн 0,1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салмағы 3 кг аспайтын шай               ЭКЮ-ден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кем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0902 20 000,    Өзге де шайлар                          бажсыз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0902 40 000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              АСТЫҚ ДӘНДЕРI             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мыналардан басқа: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1001 10 000     Тұқымдық қатты бидай*                   бажсыз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1006            Күрiш                                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1007 00 100     Астықты сорго, егуге арналған           бажсыз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будандар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              ҰН ТАРТУ-ЖАРМА ӨНЕРКӘСIБIНIҢ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ӨНIМДЕРI; СОЛОД; КРАХМАЛ;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ИНУЛИН; БИДАЙДЫҢ ҰЛПАСЫ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мыналардан басқа: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1103 14 000-нан Күрiштiң жармасы                        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              МАЙЛЫ ТҰҚЫМДАР МЕН ЖЕМIСТЕР,            бажсыз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БАСҚА ДА ТҰҚЫМДАР МЕН ЖЕМIСТЕР,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ДӘНДЕР; ДӘРIЛIК ӨСIМДIКТЕР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ТЕХНИКАЛЫҚ МАҚСАТТАРДАҒЫ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ӨСIМДIКТЕР, САБАН МЕН ЖЕМ-ШӨП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              ТАБИҒИ ТАЗАРТЫЛМАҒАН ШЕЛЛАК;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КАМЕДЬТЕР, ШАЙЫРЛАР ЖӘНЕ ӨЗГЕ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ДЕ ӨСIМДIК ШЫРЫНДАРЫ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СЫҒЫНДЫЛАРЫ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              ТОҚЫЛҒАН БҰЙЫМДАР ЖАСАУҒА          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АРНАЛҒАН ӨСIМДIК МАТЕРИАЛДАРЫ;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БАСҚА ЖЕРДЕ АТЫ АТАЛМАҒАН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ӨСIМДIК ТЕКТЕСТЕРДIҢ ӨЗГЕ 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ӨНIМДЕРI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мыналардан басқа: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1404 20 000     Мақта линтi               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              ЖАНУАР НЕМЕСЕ ӨСIМДIК ТЕКТЕСТЕРДIҢ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МАЙЛАРЫ МЕН ТОҢМАЙЛАРЫ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ОЛАРДАН АЖЫРАТЫЛЫП АЛЫНҒАН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ӨНIМДЕР, ТАҒАМДЫҚ ДАЙЫН ТОҢМАЙЛАР,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ЖАНУАР НЕМЕСЕ ӨСIМДIК ТЕКТЕСТЕРДIҢ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БАЛАУЫЗДАРЫ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мыналардан басқа: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1501 00 110     Тамаққа пайдаланылатын өнiмдердi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шығаруды қоспағанда, өнеркәсiптiк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қолдануға арналған лярдты қоса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есептегенде, шошқа тоң майы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1502 00 100     Тамаққа қолданылатын өнiмдер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шығаруды қоспағанда, өнеркәсiптiк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қолдануға арналған 1503 тауар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айқындамасынан басқа мүйiздi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iрi қара малдың, қойдың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ешкiнiң тоң майы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1503 00 110     Лярд-стеарин және олеостеарин: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өнеркәсiптiк қолдану үшiн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1505            Жүннiң майы (шайыры) және (шуаш) пен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одан алынатын (ланолиндi қоса алғанда)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майлы заттар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1508            Арахис майы мен оның фракциялары,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тазартылмаған немесе тазартылған,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бiрақ химиялық құрамы өзгертiлмеген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1509            Зәйтүн майы мен оның фракциялары,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тазартылмаған немесе тазартылған,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бiрақ химиялық құрамы өзгертiлмеген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1511            Пальма майы мен оның фракциялары,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тазартылмаған немесе тазартылған,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бiрақ химиялық құрамы өзгертiлмеген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1512 11 910-нан Өнеркәсiптiк қайта өңдеу үшiн құйылып   5, бiрақ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1512 19 910     берiлетiн күнбағыстың шикi майы,        кг үшiн 0,03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1-сәуiрден 30 қыркүйекке дейiн          ЭКЮ-ден кем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1512 11 910-нан Өнеркәсiптiк қайта өңдеу үшiн құйылып   5, бiрақ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1512 19 910     берiлетiн күнбағыстың шикi майы,        кг үшiн 0,09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1-қазаннан 31 наурызға дейiн            ЭКЮ-ден кем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1512 11 910-нан Басқа да күнбағыс майлары               15, бiрақ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1512 19 910                                             кг үшiн 0,09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ЭЮ-ден кем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1513 11,        Кокос (копр) майы мен оның фракциясы,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1513 19         тазартылмаған немесе тазартылған,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бiрақ химиялық құрамы өзгертiлмеген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1513 21,        Өзектi пальма майы немесе бабассу майы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1513 29         және олардың фракциялары,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тазартылмаған немесе тазартылған,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бiрақ химиялық құрамы өзгертiлмеген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1515            Басқа да май мен майлы өсiмдiк майлары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(жожоба майын қоса алғанда)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олардың фракциялары,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тазартылмаған немесе тазартылған,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бiрақ химиялық құрамы өзгертiлмеген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1516 20-дан     Саломас                                 бажсыз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1517 10         Маргарин, сұйық маргариндi қоспағанда   15, бiрақ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кг үшiн 0,12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ЭКЮ-ден кем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1517 90         Басқа маргарин                          15, бiрақ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кг үшiн 0,12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ЭКЮ-ден кем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1520 00 000     Шикi глицерин, глицерин суы мен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сiлтiсi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              ЕТТЕН, БАЛЫҚТАН НЕМЕСЕ ШАЯН        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ТӘРIЗДЕСТЕРДЕН, МОЛЛЮСКIЛЕРДЕН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НЕМЕСЕ БАСҚА ДА СУДАҒЫ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ОМЫРТҚАСЫЗ ЖӘНДIКТЕРДЕН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ЖАСАЛАТЫН ДАЙЫН ТАҒАМДАР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мыналардан басқа: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1601 00         Шұжықтар мен еттен, қосымша ет          20, бiрақ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өнiмдерiнен немесе қаннан жасалатын     үшiн 0,4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осындай өнiмдер, олардың негiзiнде      ЭКЮ-ден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дайындалған дайын тамақ өнiмдерi        кем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1602 50,        Мүйiздi iрi қара малдың, қойдың         15, бiрақ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1602 90 720     немесе ешкiнiң етiнен жасалған дайын    кг үшiн 0,4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-1602 90 780    немесе консервiленген тағамдар          ЭКЮ-ден кем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емес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мыналардан басқа: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1602 10 000-нан Балалар тағамына арналған 250 г.        бажсыз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дейiнгi қораптағы, еттен, еттiң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қосымша өнiмдерiнен немесе қаннан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жасалған дайын гомогендендiрiлген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дайын өнiмдер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1604 11 000     Дайын немесе консервiленген, бүтiн      30, бiрақ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немесе сомдап бөлшектелген, бiрақ       кг үшiн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туралмаған албырт балық                 ЭКЮ-ден кем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1604 19         Дайын немесе консервiленген, бүтiн     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немесе сомдап бөлшектелген, бiрақ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туралмаған басқа балықтар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1604 20 100     Дайын немесе консервiленген албырт      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балық өнiмдерi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1604 30         Албырт балықтың уылдырығы (қара       30, бiрақ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уылдырық) пен басқа балықтардың         үшiн 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уылдырықтарынан жасалған уылдырықты     ЭКЮ-ден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алмастырғыштар                          кем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1605 10 000     Дайын немесе консервiленген крабтар     20, бiрақ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кг үшiн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ЭКЮ-ден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кем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1605 20         Дайын немесе консервiленген теңiз     20, бiрақ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креветкiлерi мен ара тiстес             үшiн 2 ЭКЮ-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креветкiлер                             ден кем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1605 30 000     Дайын немесе консервiленген омарлар   20, бiрақ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үшiн 4 ЭКЮ-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ден кем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1605 40 000     Дайын не консервiленген басқа да      20, бiрақ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шаян тәрiздестер                        үшiн 2 ЭКЮ-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ден кем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1604 90         Дайын немесе консервiленген моллюскiлер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мен басқа да судағы омыртқасыз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жәндiктер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              ҚАНТ ПЕН ҚАНТТАН ЖАСАЛҒАН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КОНДИТЕРЛIК БҰЙЫМДАР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1701            Құрақтық немесе қызылша қанты мен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химиялық таза сахароза, қатты күйiнде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мыналардан басқа: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1701 11         Хош иiстi немесе бояғыш қосымшаларсыз   бажсыз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қант шикiзаты, құрақтық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1701 99 100     Ақ қант                                 25, бiрақ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1 кг үшiн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0,07 ЭКЮ-ден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кем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1702            Химиялық таза лактозаны, мальтозаны,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глюкозаны және фруктозаны қоса алғанда,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қанттың басқа түрлерi, қатты күйiнде;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хош иiстi немесе бояғыш заттар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қосылмаған қант сироптары; табиғи балмен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араластырылған немесе араластырылмаған,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жасанды бал, карамель кулерi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1703            Қантты сығудың немесе тазартудың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нәтижесiнде алынған батық (меласса)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1704            Құрамында какао жоқ қанттың кондитерлiк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бұйымдары (ақ шоколадты қоса алғанда)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мыналардан басқа: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1704 10         Қантпен көмкерiлген немесе көмкерiл.   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меген шайнайтын сағыз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1704 90         Қанттан жасалған құрамында какао жоқ    20, бiрақ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кондитерлiк бұйымдар (ак шоколадты      кг үшiн 0,25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қоса алғанда), басқалары                ЭКЮ-ден кем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1704 90 550     Тамақ ауруына қарсы пастилкалар және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жөтелге қарсы таблеткалар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1704 90 710     Iшiне салынған немесе салынбаған,    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құрамында какао жоқ қайнатылған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конфеттер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1704 90 750     Тоффилер, карамельдер және құрамында 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какао жоқ тәттiлер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1704 90 990     Құрамында какао жоқ өзге де қанттан  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жасалған кондитерлiк тағамдар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18              КАКАО МЕН ОДАН ЖАСАЛҒАН ӨНIМДЕР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1801 00 000     Бүтiн немесе ұсақталған, шикi немесе    бажсыз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қуырылған какао-бұршақтар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1806 31 000,    Какаосы бар, iшiне салынған, салынбаған 1 кг-на 0,6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1806 32         брикет, табақша немесе плитка, басқа да     ЭКЮ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тамақ өнiмдерi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1806 90         Өзге де шоколадтар мен шоколад өнiмдерi 1 кг үшiн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0,6 ЭКЮ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мыналардан басқа: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1806 90 900     Құрамында какао бар өзге де 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кондитерлiк бұйымдар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19              АСТЫҚ ДӘНДЕРIНЕН, ҰННАН,    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КРАХМАЛДАН НЕМЕСЕ СҮТТЕН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ЖАСАЛҒАН ДАЙЫН ӨНIМДЕР, ҰННАН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ЖАСАЛҒАН КОНДИТЕРЛIК ТАҒАМДАР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мыналардан басқа: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1901 10 000     Бөлшек сауда үшiн бөлiнiп салынған      бажсыз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балалар тамағы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              КӨКӨНIСТЕРДIҢ, ЖЕМIСТЕРДIҢ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(ЖИДЕКТЕРДIҢ), ЖАҢҒАҚТАРДЫҢ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ӨСIМДIКТЕРДIҢ БАСҚА ДА БӨЛIКТЕРIНЕН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ҚАЙТА ӨҢДЕЛГЕН ӨНIМДЕР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мыналардан басқа: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2001,           КОНСЕРВIЛЕНГЕН КӨКӨНIС                  20, бiрақ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2002,                                                   кг үшiн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2004,                                                   0,1 ЭКЮ-ден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2005                                                    кем емес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мыналардан басқа: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2005 10 000-нан Балалар тамағына арналған 250 г.        бажсыз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дейiнгi қораптағы гомогендендiрiлген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көкөнiстер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2005 70         Маслиналар (зәйтүндер)      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10-нан     Балалар тамағына арналған 250г.         бажсыз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дейiнгi қораптағы гомогендендiрiлген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дайын өнiмдер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            Ашытылмаған немесе құрамында спирт      15, бiрақ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қоспалары жоқ, қант немесе басқа да     л үшiн 0,07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тәттiлендiретiн заттар қосылған         ЭКЮ-ден кем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немесе қосылмаған жидек шырындары      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(жүзiм шырынын қоса алғанда)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көкөнiс шырындары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мыналардан басқа: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2009 60-тан     Жүзiм шырыны              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21              ТҮРЛI ТАҒАМ ӨНIМДЕРI                   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мыналардан басқа: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2101 11-ден     Кофенiң сығындылары мен концентраттары, 10, бiрақ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қатты                                   кг үшiн 0,5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ЭКЮ-ден кем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2102 10         Белсендi ашытқылар                      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мыналардан басқа: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2102 30 000     Дайын наубайхана ұнтақтары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2103 90 300     Хош иiстi ащылар (44,2 - 49,2 жалпы     1 литр үшiн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% спирт пен кесек немесе басқа          2 ЭКЮ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бөлiктер түрiндегi 1,5 - 6% ащыдан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тұратын және 4 - 10% қант бар 0,5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л немесе одан кем ыдыста)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2104 20 000-нан Балалар тамағына арналған 250 г.        бажсыз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дейiнгi орамдағы азықтық өнiмдердiң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гомогендендiрiлген қоспалары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2106            Басқа жерде аты аталмаған тағам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өнiмдерi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мыналардан басқа: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2106 90 100     Балқытылған iрiмшiктер             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2106 90 980-нен Қантсыз (сахарозасыз) және/немесе      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қантты алмастырғыштар пайдаланылған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шайнайтын сағыз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2106 90 980-нен Шайнайтын сағыз, қантсыз (жартылай 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фабрикат)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              АЛКОГОЛЬДI ЖӘНЕ АЛКОГОЛЬСIЗ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СУСЫНДАР МЕН СIРКЕ ҚЫШҚЫЛЫ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2201            Табиғи немесе жасанды минералды,     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газды, қант немесе басқа да тәттiлен.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дiретiн немесе хош иiстi заттар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қосылмаған суларды қоса алғанда,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мұз және қар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2202 10 000     Минералды, газды, қант немесе басқа да  25, бiрақ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тәттiлендiрiлген заттар қосылған        л үшiн 0,06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суларды қоса алғанда сулар              ЭКЮ-ден кем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2202 90         2009-тауар айқындамасының жидек немесе  15, бiрақ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көкөнiс шырындарынан басқа өзге де      л үшiн 0,07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алкогольсiз сусындар                    ЭКЮ-ден кем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2203 00         Ашытылған сыра                          1 л үшiн 0,6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ЭКЮ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2204 10         Көбiктi шараптар                       1 л үшiн 1,32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ЭКЮ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2204 21         Сыйымдылығы 2 литрден аспайтын          1 л үшiн 0,5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ыдыстардағы басқа да шараптар           ЭКЮ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2204 29         Спирт қосу жолымен ашытылмаған немесе  1 л үшiн 0,12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ашытуы тоқтатылған басқа да шараптар    ЭКЮ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мен жүзiм шырындары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2204 30         Басқа да жүзiм шырындары  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2205 10         Сыйымдылығы 2 литрден аспайтын          1 л үшiн 0,5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ыдыстардағы, өсiмдiк немесе хош         ЭКЮ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иiстi сығындылар қосылған вермуттер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мен табиғи жүзiм шараптары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2205 90         Сыйымдылығы 2 литрден аспайтын         1 л үшiн 0,12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ыдыстардағы, өсiмдiк немесе хош         ЭКЮ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иiстi сығындылар қосылған вермуттер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мен табиғи жүзiм шараптары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2206 00 100     Пикет                                   1 л үшiн 0,5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ЭКЮ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2206 00 310,    Ашытылған өзге де көбiктi сусындар     1 л үшiн 1,32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2206 00 390                                             ЭКЮ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2206 00 510,    Сыйымдылығы 2 литрлiк немесе одан кiшi  1 л үшiн 0,5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2206 00 590     ыдыстардағы ашытылған көбiксiз сусындар ЭКЮ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2206 00 810,    Сыйымдылығы 2 литрден асатын            1 л үшiн 0,5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2206 00 890     ыдыстардағы ашытылған көбiксiз сусындар ЭКЮ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2207 10 000     Құрамында кемiнде 80 көлемдiк % спирт   100, бiрақ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бар табиғиландырылмаған этил спиртi     л үшiн 1,0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ЭКЮ-ден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кем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2207 20 000     Кез-келген концентрациядағы             100, бiрақ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табиғиландырылмаған этил спиртi мен     л үшiн 2,0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өзге де спирттер                        ЭКЮ-ден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кем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2208            80 көлемдiк % кем спирт концентрациясы  1 л үшiн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бар табиғиландырылмаған этил спиртi,    1,0 ЭКЮ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спирт тұнбалары, ликерлер және басқа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да спирттiк iшiмдiктер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220900          Сiрке қышқылынан алынған сiрке суы мен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оны алмастырғыштар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23              ТАҒАМДЫ ДӘМДЕУ ӨНЕРКӘСIБIНIҢ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ҚАЛДЫҚТАРЫ, МАЛҒА АРНАЛҒАН ДАЙЫН АЗЫҚ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мыналардан басқа: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2309 10         Бөлшек сауда үшiн бөлiнiп салынған,     25, бiрақ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итке немесе мысыққа арналған тамақ      кг үшiн 0,2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ЭКЮ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24              ТЕМЕКI МЕН ӨНЕРКӘСIПТIК ТЕМЕКI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АЛМАСТЫРҒЫШТАР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2401            Темекi шикiзаты; темекi қалдықтары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2402            Сигарлар, ұштары кесiлген сигарлар,     30, бiрақ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сигариллар (жұқа сигаралар) мен       1000 дана үшiн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темекiден немесе оларды алмастырғыш.    3 ЭКЮ-ден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тардан жасалған сигареттер              кем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2403            Басқа да өнеркәсiптiк жолмен жасалған   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темекi мен өнеркәсiптiк темекi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алмастырғыштары; "гомолендендiрiлген"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немесе "қалпына келтiрiлген" темекi,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темекi сығындылары мен эссенциялары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мыналардан басқа: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2403 10         Құрамында кез-келген көлемде темекi  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алмастырғыштары бар немесе жоқ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тартатын темекi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25              ТҰЗ; КҮКIРТ; ТОПЫРАҚ ПЕН ТАС;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СЫЛАҚ МАТЕРИАЛДАРЫ, ӘК ТАСТАР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ЖӘНЕ ЦЕМЕНТ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мыналардан басқа: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25-тен          Титан-магний шикiзаты*                  бажсыз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2529 21 000     Флюорит (плавиктi шпат): 97 масса %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немесе одан кем кальций фторидi бар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2529 22 000     Флюорит (плавиктi шпат): 97 масса %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асатын кальций фторидi бар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26              РУДАЛАР, ШЛАК ЖӘНЕ КҮЛ    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мыналардан басқа: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2614 00         Титан рудалары мен концентраттары       бажсыз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2614 00 900-ден Титан-магний шикiзаты*                  бажсыз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2603 00 000     Жез кендерi мен концентраттары          бажсыз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2607 00 000     Қорғасын кендерi мен концентраттары     бажсыз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2608 00 000     Цинк кендерi мен концентраттары         бажсыз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27              МИНЕРАЛДЫ ОТЫН, МҰНАЙ ЖӘНЕ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ОЛАРДАН АЙЫРЫЛЫП АЛЫНАТЫН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ӨНIМДЕР БИТУМИНОЗ ЗАТТАРЫ;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МИНЕРЕЛДЫ БАЛАУЫЗДАР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мыналардан басқа: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2711 11 000,    Табиғи газ                              бажсыз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2711 21 000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28              ОРГАНИКАЛЫҚ ЕМЕС ХИМИЯ ӨНIМДЕРI;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БАҒАЛЫ ЖӘНЕ ТОПЫРАҚТА СИРЕК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КЕЗДЕСЕТIН МЕТАЛДАРДЫҢ,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РАДИОАКТИВТI ЭЛЕМЕНТТЕРДIҢ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ИЗОТОПТАРДЫҢ ОРГАНИКАЛЫҚ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ОРГАНИКАЛЫҚ ЕМЕС ҚҰРАМАЛАРЫ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мыналардан басқа: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2815            Натрий гидроксидi (каустикалық сода)    бажсыз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(күйдiргiш натр), калий гидроксидi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(күйдiргiш калий); натрий немесе калий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пероксидi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2815 11 000     Қатты түрдегi натрий гидроксидi         бажсыз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(каустикалық сода)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2815 12 000     Натрий гидроксидi (каустикалық сода) су бажсыз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ерiтiндiсiндегi (натр сiлтiсi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сұйық сода)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2826 12 000     Алюминия фторидi                     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2826 30 000     Натрий гексафторалюминаты (синтетикалық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криолит)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2830            Сульфидтер, жартылай сульфидтер         бажсыз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мыналардан басқа: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2830 10 000     Натрий сульфидтерi                      30, бiрақ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1 тонна үшiн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90 ЭКЮ-ден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кем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2849 10 000     Кальций карбидi           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              ОРГАНИКАЛЫҚ ХИМИЯЛЫҚ ҚҰРАМАЛАР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мыналардан басқа: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294110 200-ден  Ампициллин тригидраты                   бажсыз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2941 40-тан     Левомицитин*                            бажсыз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30              ФАРМАЦЕВТIК ӨНIМДЕР                     бажсыз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31              ТЫҢАЙТҚЫШТАР                            бажсыз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мыналардан басқа: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3103 10         Суперфосфаттар                         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32              ИЛЕЙТIН НЕМЕСЕ БОЯҒЫШ СЫҒЫНДЫЛАР;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ТАНИНДЕР МЕН ОЛАРДЫҢ ТУЫНДЫЛАРЫ;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БОЯҒЫШТАР; ПИГМЕНТТЕР ЖӘНЕ БАСҚА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ДА БОЯҒЫШ ЗАТТАР; БОЯУЛАР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ЛАКТАР; ШПАКЛЕВКАЛАР МЕН ӨЗГЕ 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МАСТИКАЛАР; СИЯЛАР (БАСПАХАНА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БОЯУЛАРЫ)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мыналардан басқа: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3209            Синтетикалық полимерлердiң немесе       бажсыз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химиялық жетiлдiрiлген табиғи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полимердiң негiзiндегi, суда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шашыратылған немесе ерiтiлген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басқа да бояулар мен лактер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(эмаль мен политураны қоса алғанда)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33              ЭФИР МАЙЛАРЫ ЖӘНЕ РЕЗИНОИДТЕР;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ПАРФЮМЕРЛIК, КОСМЕТИКАЛЫҚ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ЖӘНЕ ЖУЫНУ ҚҰРАЛДАРЫ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3301            Қатты немесе абсолюттi гүл сығындыларын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қоса алғанда эфир майлары (терпендерден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босатылған немесе босатылмаған);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резиноидтер, сығылған эфир майлары;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анфлераж немесе мацерация жолымен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алынатын, тоңмайлардағы, ұшпайтын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майлардағы, балауыздардағы не сондай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өнiмдердегi эфир майларының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концентраттары; эфир майларын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терпенсiздендiру жолымен алынған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қосымша терпен өнiмдерi; су дистиляттары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мен эфир майларының судағы ерiтiндiлерi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3302            Хош иiстi заттардың қоспалары мен бiр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немесе бiрнеше осындай заттардың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негiзiнде алынатын, өнеркәсiптiк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шикiзат ретiнде пайдаланылатын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қоспалар (спирттiк ерiтiндiлердi қоса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алғанда); сусындар өндiру үшiн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пайдаланылатын хош иiстi заттардың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негiзiндегi басқа да препараттар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3303 00         Әтiр мен жуыну суы                     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3304            Күнге күюге қарсы немесе күнге күюге 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арналған құралдарды қоса алғанда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косметикалық құралдар, макияжға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құралдар немесе терi күтiмiне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құралдар (дәрiлiктерiнен басқалары);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маникюр мен педикюрға арналған құралдар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3305            Шашқа арналған құралдар            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3306            Бекiтетiн ұнтақтар мен тiс протез.      бажсыз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дерiнiң пасталарын қоса алғандағы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ауыздың немесе тiстердiң тазалығына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арналған құралдар; тiстердiң арасындағы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қуыстарды тазалау үшiн пайдаланылатын,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бөлшек саудаға арналған жеке қораптағы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жiптер (тiс жiбегi)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3307            Қырынған кезде, оған дейiн, одан кейiн   бажсыз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пайдаланылатын құралдар, жеке бас үшiн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қолданылатын дезодоранттар, ванна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қабылдауға арналған құрамдар, жүндердi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кетiруге арналған құралдар және өзге 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басқа жерде аты аталмаған парфюмериялық,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косметикалық немесе жуыну құралдары;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үй-жайларға арналған хош иiстендiрiлген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немесе хош иiстендiрiлмеген,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уытсыздандыру қасиеттерi бар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жоқ дезодоранттар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34              САБЫН, ҮСТIРТIН-БЕЛСЕНДI ОРГАНИКАЛЫҚ    бажсыз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ЗАТТАР, ЖУУ ҚҰРАЛДАРЫ, ЖАҒАТЫН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МАТЕРИАЛДАР, ДАЙЫН ЖӘНЕ ЖАСАНДЫ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БАЛАУЫЗДАР, ТАЗАЛАУҒА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ЖЫЛТЫРАТУҒА АРНАЛҒАН ҚҰРАМДАР,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МАЙШАМДАР МЕН СОЛАРҒА ҰҚСАС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БҰЙЫМДАР, ИЛЕУГЕ АРНАЛҒАН ПАСТАЛАР,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ПЛАСТИЛИН, "ТIС ДӘРIГЕРIНIҢ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БАЛАУЫЗЫ" МЕН ТIС ДӘРIГЕРI МАҚСАТЫНА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АРНАЛҒАН ГИПС НЕГIЗIНДЕГI ҚҰРАМДАР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35              БЕЛОКТЫ ЗАТТАР; ЖЕТIЛДIРIЛГЕН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КРАХМАЛДАР, ЖЕЛIМ; ФЕРМЕНТТЕР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36              ЖАРЫЛҒЫШ ЗАТТАР; ПИРОТЕХНИКАЛЫҚ         бажсыз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БҰЙЫМДАР; СIРIҢКЕЛЕР; ПИРОФОРЛЫҚ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ҚОРЫТПАЛАР; КЕЙБIР ЖАНАРМАЙ ЗАТТАРЫ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3605            Сiрiңкелер                              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37              ФОТО ЖӘНЕ КИНОТАУАРЛАР                 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мыналардан басқа: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3701 10         Рентгендiк жалпақ сезiмтал, экспонир.   бажсыз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ланбаған, қағаз, картон немесе тоқыма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материалдарынан, басқа кез-келген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материалдардан жасалған фотопластин.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калар мен фотопленкалар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3702 10 000     Рулондардағы рентгендiк жалпақ сезiм.   бажсыз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тал, экспонирланбаған, қағаз,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картон немесе тоқыма материалдарынан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басқа кез-келген материалдардан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жасалған фотопластинкалар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фотопленкалар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3702 32 900,    Экспонирланбаған фотопленка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3702 55 000,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3702 56 900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3706            Дыбыстық жолы бар немесе жоқ немесе тек 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дыбыстық жолдан ғана тұратын экспонир.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ланған және шығарылған кинопленка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38              ӨЗГЕ ДЕ ХИМИЯЛЫҚ ӨНIМДЕР               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мыналардан басқа: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3808            Бөлшек сауда үшiн қалыптарға немесе     бажсыз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орамаларға бөлiнiп салынған немесе даяр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препараттар мен бұйымдар күйiнде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ұсынылған (мысалы күкiртпен өңделген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таспалар, фитильдер, свечалар, шыбын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жабыстырғыш қағаз) инсектицидтер,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родентицидтер, фунгицидтер, гербицидтер,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өнiп шығаруға қарсы құралдар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өсiмдiктiң өсуiн реттегiштер,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уытсыздандырушы және оларға ұқсастар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3809            Тоқыма, қағаз, былғары өнеркәсiбiнде    бажсыз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немесе сондай салаларда қолданылатын,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басқа жерде аты аталмаған әрлеу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құралдары, бояуды тездететiн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бояғыштарды бекiтетiн құралдар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басқа да өнiмдер және дайын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препараттар (мысалы, өңдеу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дәрiлеу заттары)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3811-ден        Деэмульгаторлар                         бажсыз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3812            Дайын каучукты вулканизациялауды        бажсыз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тездеткiштер: каучук пен пластмас.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саларға арналған, басқа жерде 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аталмаған; құрамды пластификаторлар,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антиоксиданттар мен каучук пен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пластмассаға арналған басқа 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стабилизаторлар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380130000       Электродты масса                       бажсыз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              ПОЛИМЕРЛIК МАТЕРИАЛДАР,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ПЛАСТМАССАЛАР ЖӘНЕ ОЛАРДАН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ЖАСАЛАТЫН БҰЙЫМДАР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3901-3914       бастапқы қалыптардағы полимерлер       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мыналардан басқа: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3901 10 900     Меншiктi салмағы 0,94 кем               бажсыз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полиэтилен: басқалары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3903            Бастапқы нысандардағы стиролдың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полимерлерi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мыналардан басқа: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3903 11 000,    Полистирол                  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3903 19 000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3904 10 000-нан Көбiктi қабаты химиялық қысу арқылы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берiктiгi жоғары қабаты бар (марка-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ларының үлгiсi: "Инавил ЕП-724",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"Инавил ЕП-705", "Сольвик 367 НЦ")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көбiктендiрiлген линолеум дайындауға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арналған паста құрайтын поливинил.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хлоридтi эмульсиялық шайыр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(ылғалының массалық үлесi - 0,2%: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эмульгатордың (алифатика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карбон қышқылдарының тұздары)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массалық үлесi 0,1%; сiлтiнiң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массалық үлесi - 0,1%; винилхлоридтiң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массалық үлесi - 0,6%)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3904 22 000     Қабатталған поливинилхлорид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3904 30 000     Винилхлорид пен винилацетаттың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бiрлескен полимерлерi     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3905 12 000     Суда ыдыраған поливинилацетат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3906            Бастапқы нысандардағы акрил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полимерлерi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3907            Бастапқы нысандардағы басқа да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қарапайым полиацеталдар, полиэфирлер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және эпоксидтi шайырлар, бастапқы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нысандардағы поликарбонаттар,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алкидтi шайырлар, күрделi полиаллиль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эфирлерi және басқа да күрделi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полиэфирлер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3909            Бастапқы нысандардағы амин              бажсыз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шайырлары, фенол шайырлары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полиуретандар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3912 12 000     Қабатталған целлюлоза ацетаттары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3912 90 100     Күрделi целлюлоза эфирлерi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3915            Пластмассаның қалдықтары, кесiндiлерi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және кесектерi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3916            Сырты өңделген немесе өңделмеген,  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бiрақ өзгедей өңдеуге ұшырамаған,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полимерлiк материалдардан жасалған,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көлденең кесiндiсiнiң мөлшерi 1 мм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моножiп, шыбықтар, стержендер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үлгiлi кесiндiлер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3917            Пластмассадан жасалған құбырлар,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түтiктер, шлангiлер және фитингiлер,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(мысалы, қосылыстар, буыншалар,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фланецтер)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мыналардан басқа: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3917 10         Қатайтылған протеиндерден немесе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целлюлозалық материалдан жасалған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жасанды қабықтар (шұжық тағамдарына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арналған)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3917 32 310     Этилен полимерiнен жасалған фитингiсiз  бажсыз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басқа материалдармен бекiтiлген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араластырылмаған құбырлар, түтiктер,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шлангiлер, басқалары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3917 32 910     Шұжық тағамдарына арналған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синтетикалық қабықтар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3917 40         Фитингiлер                              бажсыз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3918            Өздiгiнен жабысатын немесе өздiгiнен   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жабыспайтын, рулондардағы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табақшалардағы полимерлiк материал.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дардан жасалған еденге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жабынды; осы топқа 9-ескертпеде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көрсетiлген қабырғаларға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төбелерге арналған полимерлiк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жабындылар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мыналардан басқа: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3918 10 100     Поливинилхлорид сiңiрiлген негiзден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тұратын еденге арналған жабынды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3919            Өздiгiнен жабысатын, рулонды немесе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не рулонды емес полимерлiк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материалдардан жасалған плиталар,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табақтар, пленкалар, фольгалар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басқа да жалпақ нысандағылар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3919 10 610-нан Медицина өнеркәсiбiне арналған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поливинилхлоридтан жасалған пленка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3920            Полимерлiк материалдардан жасалған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қуыс емес және шыбықтармен бекiтiл.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меген, қабатталмаған, астына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салынған немесе басқа материалдармен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осындай әдiспен бiрiктiрiлмеген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плиталар, табақтар, пленкалар,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фольгалар және жолақтар (таспалар)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мыналардан басқа: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3920 10-нан     Басқа полимерлiк материалдармен        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3920 20         бiрiктiрiлмеген, полиолефиндерден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жасалған пленкалар*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3920 41 110-нан Қатты қабатталмаған, қалыңдығы 1 мм-ден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аспайтын винилхлорид полимерлерiнен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жасалған пленкалар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3921            Полимерлiк материалдардан жасалған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плиталар, табақтар, пленкалар, фольгалар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және жолақтар (таспалар), басқалары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3922-3926       Пластмассадан жасалған бұйымдар         25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мыналардан басқа: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3923 30 100     Сыйымдылығы 2 литрден аспайтын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шөлмектер, құтылар және осындай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пластмасса бұйымдары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3923 50 100,    Тығындауға арналған пластмассадан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3923 50 900     жасалған тығындар, жапқыштар, қалпақтар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және басқа да бұйымдар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3924            Пластмассадан жасалған асханалық және   25, бiрақ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ас үйлiк ыдыстар                        кг үшiн 0,6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ЭКЮ-ден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кем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3926            Пластмассадан жасалған бұйымдар,        25, бiрақ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басқалары                               кг үшiн 0,6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ЭКЮ-ден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кем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3926 90-нан     8523 11 және 8524 51 тауар              25, бiрақ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айқындамаларында жiктелген магнит   данасы үшiн 0,05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таспаларына арналған кассеталар*        ЭКЮ-ден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кем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3926 90-нан     8523 13 және 8523 51 тауар              25, бiрақ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айқындамаларында жiктелген магнит   данасы үшiн 0,05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таспаларына арналған кассеталар*        ЭКЮ-ден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кем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3926 90 990     Медицина өнеркәсiбiне арналған сүзгiш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элементтер (гемодиализге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мембраналарды қоса алғанда)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40              КАУЧУК, РЕЗЕҢКЕ ЖӘНЕ ОЛАРДАН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ЖАСАЛҒАН БҰЙЫМДАР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мыналардан басқа: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4001            Бастапқы нысандарындағы немесе          бажсыз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пластиналар, табақтар немесе жолақтар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(немесе таспалар) түрiндегi табиғи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каучук, балата, гуттаперча, гваюла,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чикл және осыған ұқсас табиғи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шайырлар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4002            Майлардан алынған бастапқы              бажсыз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нысандарындағы немесе пластиналар,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табақтар немесе жолақтар (немесе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таспалар) түрiндегi синтетикалық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каучук және фактис; бастапқы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нысандарындағы немесе пластиналар,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табақтар немесе жолақтар (немесе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таспалар) түрiндегi 4001 тауар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айқындамасы өнiмдерiнiң осы тауар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айқындамасының кез келген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өнiмдерiмен қоспалары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4003 00 000     Бастапқы нысандарындағы немесе          бажсыз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пластиналар, табақтар немесе жолақтар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(немесе таспалар) түрiндегi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регенерирлендiрiлген каучук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(желiмделмеген резеңке)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4011 10 000     Жеңiл автомобильдерге (көп орынды жеңiл 15, бiрақ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автомобильдер мен спорттық автомобиль.  данасы үшiн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дердi қоса алғанда) арналған пневмати.  5 ЭКЮ-ден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калық резеңке жаңа шиналар              кем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(покрышкалар)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4011 20         Автобустарға немесе жүк автомобиль.     15, бiрақ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дерiне арналған пневматикалық резеңке   данасы үшiн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жаңа шиналар (покрышкалар)              ЭКЮ-ден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кем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4012            Қалпына келтiрiлген немесе пайдаланыл.  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ған, пневматикалық резеңке шиналар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(покрышкалар); тұтас немесе жартылай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пневматикалық шиналар, өзара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алмастырушы резеңке шиналық бұртабандар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мен құрсау таспалары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4013            Резеңке камералар                  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4014            Қатты резеңкенi қоспағанда, желiм.      бажсыз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делген резеңкеден жасалған, қатты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резеңкеден жасалған фитингiсi бар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немесе оларсыз гигиеналық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фармацевтiк (емiздiктердi қоса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алғанда) бұйымдар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4015            Қатты резеңкенi қоспағанда желiмделген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резеңкеден жасалған, әртүрлi мақсатқа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арналған киiм және оның керек-жарақтары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(қолғаптарды қоса алғанда)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мыналардан басқа: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4015 11 000     Хирургиялық қолғаптар                   бажсыз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4016            Қатты резеңкенi қоспағанда желiмделген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резеңкеден жасалған бұйымдар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4016 99 880-нен Инсулиндiк резеңке тығындар*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4017 00         Қалдықтар мен кесектердi қоса алған.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дағы барлық нысандағы қатты резеңке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(мысалы, эбонит); қатты резеңкеден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жасалған бұйымдар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41              ӨҢДЕЛМЕГЕН ТЕРIЛЕР МЕН БЫЛҒАРЫЛАР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(ТЕРI ШИКIЗАТЫ) (ТАБИҒИ ҚЫМБАТ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БАҒАЛЫ АҢ ТЕРIСIН ҚОСПАҒАНДА)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ЖӘНЕ БЫЛҒАРЫ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мыналардан басқа: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4101-4103       Iрi және мүйiздi малдың немесе жылқы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тұқымдас жануарлардың терiлерi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былғары шикiзатының басқа да түрлерi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(жас немесе тұздалған, кептiрiлген,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жидiтiлген, жұрымдалған немесе басқа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тәсiлмен консервiленген, бiрақ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иленбеген, пергаментке өңделмеген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немесе одан әрi өңдеуге ұшырамаған)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42              БЫЛҒАРЫДАН ЖАСАЛҒАН БҰЙЫМДАР;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ЕР-ТҰРМАН БҰЙЫМДАРЫ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ӘБЗЕЛДЕР; ЖОЛҒА КЕРЕК-ЖАРАҚТАР,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ӘЙЕЛДЕРДIҢ СӨМКЕЛЕРI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ОЛАРҒА ҰҚСАС ТАУАРЛАР; ЖАНУАР.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ЛАРДЫҢ ШЕКТЕРIНЕН ЖАСАЛҒАН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БҰЙЫМДАР (ТАЗА ЖIБЕКТЕН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ЖАСАЛҒАН КЕТГУТТЫ ҚОСПАҒАНДА)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4201 00 000     Кез-келген жануарға арналған кез-    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келген материалдан дайындалған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ер-тұрман бұйымдары мен әбзелдер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(мойынтұрықтарды, тiзгiндердi,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тоқымдарды, тұмылдырықтарды,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жабуларды, аспалы қоржындарды, ит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жабуларды және осыған ұқсас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бұйымдарды қоса алғанда)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4202            Саквояждар, чемодандар...               5, бiрақ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кг үшiн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1 ЭКЮ-ден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кем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4203            Таза былғарыдан немесе құрақ былғары.   5, бiрақ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дан жасалған киiмдер мен олардың        кг үшiн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керек-жарақтары                         1 ЭКЮ-ден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кем емес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мыналардан басқа: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4203 10 000-нан Таза былғарыдан тiгiлген киiмдер        5, бiрақ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кг үшiн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1 ЭКЮ-ден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кем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4204 00         Машиналарда, механикалық құрылғыларда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пайдаланылатын немесе басқа 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техникалық мақсаттарға арналған таза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немесе құрақ былғарыдан жасалған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бұйымдар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4205 00 000     Таза былғарыдан немесе құрақ            5, бiрақ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былғарыдан жасалған басқа да            кг үшiн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бұйымдар                                1 ЭКЮ-ден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кем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4206            Жануарлардың шегiнен (таза жiбектен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жасалған кетгуттi қоспағанда), көк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терiсiнен, несеп қабынан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сiңiрiнен жасалған бұйымдар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43              ТАБИҒИ ЖӘНЕ ЖАСАНДЫ ТЕРI;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ОЛАРДАН ЖАСАЛҒАН БҰЙЫМДАР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4301            4101, 4102 немесе 4103 тауар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айқындамаларының былғары шикiзаты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терiлерiн қоспағанда қымбат бағалы аң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терiсi шикiзаты (терi бұйымдарын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дайындау үшiн жарамды бас терiсiн,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құйрығын, табанын және басқа 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бөлiктерiн немесе қиындыларын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қоса алғанда)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4302            4303-тауарлар айқындамасында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көрсетiлгендердi қоспағанда жиналған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немесе жиналмаған (басқа материалдар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қосылмаған), иленген немесе өңделген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мех терiлер (бас терiсiн, құйрығын,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табанын, басқа да бөлiктерiн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мех терiлердiң қиындыларын қоса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алғанда)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мыналардан басқа: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4302 11 000     Кәмшаттың басымен, құйрығымен немесе 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аяқтарымен бiрге немесе оларсыз,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иленген немесе өңделген, жиналмаған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бүтiн терiлерi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4302 30 100     Мех пластиналар                        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4303            Аң терiсiнен тiгiлген киiмдер мен       5, бiрақ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олардың керек-жарақтары және басқа      кг үшiн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да аң терiсi-мех бұйымдары              ЭКЮ-ден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кем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4304 00 000     Жасанды мех және олардан жасалған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бұйымдар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44              АҒАШ ЖӘНЕ ОДАН ЖАСАЛҒАН              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БҰЙЫМДАР; АҒАШ КӨМIРI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мыналардан басқа: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4403 41 000-    Тропикалық тұқымды ағаштардан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4403 49         өңделмеген ағаш материалдары,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басқалары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4407 24-        Тропикалық тұқымды ағаштан жасалған,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4407 29         көлденеңiнен кесiлген немесе жарылған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ағаш материалдары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4408 31-        Тропикалық тұқымды ағаштан жасалған,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4408 39         бiрқабат фанер табақшалары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желiмделген фанерге арналған шпондар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4408 90 350     Қарындаштар дайындауға арналған жiңiшке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тақтайшалар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4410 19 100     Шайыр немесе басқа да органикалық       бажсыз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байланыстырушы заттар сiңiрiлген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немесе сiңiрiлмеген, өңделмеген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немесе тек тегiстелген ағаш жоңқасынан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жасалған тақталар және ағаштан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басқа да ағаш материалдардан жасалған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осындай тақталар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4418 30-дан     Үшқабатты, суда қалқитын паркет         бажсыз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тақтайы, көркем паркет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4421 90 910,    Ағаштан, басқалардан, талшықты          бажсыз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4421 90 990     плиталардан және басқалардан жасалған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бұйымдар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45              ТЫҒЫНДАР ЖӘНЕ ОДАН ЖАСАЛҒАН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БҰЙЫМДАР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46              САБАННАН, АЛЬФАДАН ЖӘНЕ БАСҚА          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МАТЕРИАЛДАРДАН ЖАСАЛҒАН ТОҚУҒА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АРНАЛҒАН БҰЙЫМДАР; СЕБЕТ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БҰЙЫМДАРЫ ЖӘНЕ БАСҚА ДА ТОҚЫЛҒАН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БҰЙЫМДАР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47              АҒАШТАН НЕМЕСЕ БАСҚА ДА ТАЛ.            бажсыз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ШЫҚТЫ ЦЕЛЛЮЛОЗАЛЫҚ МАТЕРИАЛДАРДАН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ЖАСАЛҒАН МАССА; ҚАЛДЫҚТАР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МАКУЛАТУРАДАН ҚАЙТА ЖАСАЛҒАН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ҚАҒАЗ БЕН КАРТОН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48              ҚАҒАЗ БЕН КАРТОН; ҚАҒАЗ   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МАССАСЫНАН, ҚАҒАЗДАН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КАРТОННАН ЖАСАЛҒАН БҰЙЫМДАР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мыналардан басқа: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4814            Тұсқағаз                                15, бiрақ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кг үшiн 0,4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ЭКЮ-ден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кем емес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4818 10         Дәретхана қағазы                     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4818 40         Санитарлық-гигиеналық орамалдар мен     бажсыз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тампондар, балалар жөргектерi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бұтына төсенiштер және осындай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санитарлық-гигиеналық бұйымдар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4018 90 100,    Хирургиялық, медициналық немесе         бажсыз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4818 90 900     гигиеналық мақсаттарда қолданылатын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қағаз массасынан жасалған бұйымдар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4819            Қағаздан, картоннан, целлюлозалық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мақтадан жасалған жәшiктер,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қораптар, қаптар, сөмкелер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басқа да ыдыстар және целлюлозалық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талшықтан жасалған полотнолар;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мекемелерде, дүкендерде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осындай мақсаттарда пайдаланылатын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қағаздан немесе картоннан жасалған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папкалар, хатқа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науашалар және осындай бұйымдар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4821            Баспалық мәтiндi немесе бейнесi бар,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баспалық мәтiнi немесе бейнесi жоқ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қағаздан немесе картоннан жасалған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жапсырма қағаздар мен этикеткалардың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барлық түрлерi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4822            Қағаз массасынан, қағаздан немесе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картоннан жасалған (тесiлген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тесiлмеген, бекiтiлген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бекiтiлмеген) бобиналар, катушкалар,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шпульдер және осындай ұстағыштар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4823 20 000     Сүзгiш қағаз немесе картон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4823 40 000     Рулондардағы, табақтардағы немесе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дискiлердегi тiркеушi аспаптарға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арналған баған сызылған қағаз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4823 90 150     Жолақтар түрiндегi немесе өзге де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нысандағы перфораторларға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тесiлмеген карталар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4823 90 200     Жаккардтық және осындай машиналарға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арналған тесiлген қағаз бен картон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4823 90 500-ден Конденсатор қағазы*       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4823 90 900-ден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4823 90 900     Целлюлоза талшығынан жасалған қағаз,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картон, полотно, басқалар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49              БАСПА КIТАПТАРЫ, ГАЗЕТТЕРI,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РЕПРОДУКЦИЯЛАР ЖӘНЕ ПОЛИГРАФИЯ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ӨНЕРКӘСIБIНIҢ БАСҚА 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БҰЙЫМДАРЫ; ҚОЛЖАЗБАЛАР, МАШИНАМЕН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БАСЫЛҒАН МӘТIНДЕР ЖӘНЕ ЖОСПАРЛАР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мыналардан басқа: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4901            Баспа кiтаптары, брошюралары, парақша.  бажсыз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лары және брошюраландырылған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жеке парақтар түрiндегi осындай баспа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материалдары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4902            Безендiрiлген немесе безендiрiлмеген    бажсыз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жарнамалық материалы бар немесе жоқ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газеттер, журналдар және басқа 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мерзiмдi басылымдар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4903 00 000     Балалардың сурет кiтаптары, сурет       бажсыз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салуға арналған немесе бояуға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арналған кiтаптар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4904 00 000     Мұқабалы немесе мұқабасыз, безен.       бажсыз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дiрiлген немесе безендiрiлмеген,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басылған немесе қолжазба түрiндегi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ноталар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4905            Атластарды, қабырғаға iлетiн            бажсыз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карталарды, топографиялық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жоспарларды және глобустарды қоса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алғанда басылған географиялық,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гидрографиялық және кез-келген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басқа да карталар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4906 00 000     Түпнұсқа болып табылатын, қолдан        бажсыз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орындалған сәулеттiк, инженерлiк,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өнеркәсiптiк, коммерциялық,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топографиялық және басқа да осындай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мақсаттарға арналған жоспарлар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сызбалар; қолжазба мәтiндер;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сенсибилизацияланған қағаздағы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фоторепродукциялар және жоғарыда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аталған тауарлардың көшiрме даналары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4907 00 300     Банкноттар                              бажсыз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4911 10         Жарнамалық материалдар, тауарлық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каталогтар және осындай өнiмдер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4911 91         Репродукциялар, суреттер және           бажсыз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фотосуреттер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50              ЖIБЕК                     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51              ҚОЙ ЖҮНI, ЖАНУАРЛАРДЫҢ ЖҰҚА          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ЖӘНЕ ҚЫЛШЫҚ ЖҮНI, АТТЫҢ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ҚЫЛЫНАН ЖАСАЛҒАН ИIРIЛГЕН ЖIП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ПЕН МАТА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52              МАҚТА                                   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мыналардан басқа: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5201 00         Мақта талшығы, түгiлмеген               бажсыз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5202            Мақтаның қалдығы (иiру қалдықтарын және бажсыз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жұлынған талшықтарды қоса алғанда)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5203 00 000     Түгiлген немесе таралып түгiлген мақта  бажсыз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талшығы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5204            Бөлшек саудаға арналған бөлiгiн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салынған немесе бөлiнiп салынбаған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мақта-мата тiгiн жiптерi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5205            85 масса % немесе одан көп мақтасы бар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бөлшек сауда үшiн бөлiнiп салынбаған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мақта-матадан иiрiлген жiп (тiгiн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жiптерiн қоспағанда)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5206            85 масса %-тен төмен мақтасы бар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бөлшек сауда үшiн бөлiнiп салынбаған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мақта-матадан иiрiлген жiп (тiгiн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жiптерiн қоспағанда)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5207            Бөлшек сауда үшiн бөлiнiп салынған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мақта-матадан иiрiлген жiп (тiгiн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жiптерiн қоспағанда)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5209 11 000     85 масса %-тен немесе одан көп          бажсыз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мақтасы бар, бетiнiң тығыздығы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200 г/м2 астам; ағартылмаған (қатаң);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полотнолық тоқылған мақта-мата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маталары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53              БАСҚА ДА ӨСIМДIК ТЕКТЕС ТОҚЫМА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ТАЛШЫҒЫ; МАТАДАН ИIРIЛГЕН ЖIП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ЖӘНЕ МАТАДАН ИIРIЛЕТIН ЖIПТЕН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ЖАСАЛҒАН МАТАЛАР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мыналардан басқа: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5301            Өңделмеген немесе өңделген, бiрақ  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иiрiлмеген зығыр талшығы; зығырдың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тарамдылары мен қалдықтары (иiрiлген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жiп қалдықтар мен бопсаланған шикiзатты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қоса алғанда)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5309-5311 00    Маталар...                              бажсыз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54              ХИМИЯЛЫҚ ЖIПТЕР                        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мыналардан басқа: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5402 10 100     Арамидтерден жасалған берiктiгi жоғары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жiптер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5404-5406       Жиынтықты жасанды, синтетикалық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моножiптер мен жiптер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5407 10 000     Нейлоннан немесе полиамидтерден немесе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полиэфирлерден жасалған берiктiлiгi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жоғары жiптерден жасалатын маталар...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5407 51 000     85 масса % немесе одан көп тоқымаланған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жартылай эфирлiк жiптерi бар,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ағартылмаған (қатаң) немесе ағартылған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маталар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5408 31 000     5405-тауар айқындамасының 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материалдарынан, басқалардан жасалатын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маталарды қоса алғанда, ағартылмаған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(қатаң) немесе ағартылған жасанды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жиынтық жiптерден жасаған маталар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55              ХИМИЯЛЫҚ ТАЛШЫҚТАР                     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мыналардан басқа: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5501-5511       Синтетекалық жасанды бұрау;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синтетикалық және жасанды талшықтардан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иiрiлген тiгiн жiптерi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мыналардан басқа: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5501 10 000-нан Арамидтерден жасалынған бұраулар*       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56              МАҚТА, КИIЗ ЖӘНЕ ТОҚЫМА ЕМЕС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МАТЕРИАЛДАР; АРНАЙЫ ИIРIЛГЕН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ЖIП; ЖIҢIШКЕ АРҚАНДАР, БАУЛАР;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ЖIПТЕР, ҚАНАТТАР ЖӘНЕ ОЛАРДАН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ЖАСАЛҒАН БҰЙЫМДАР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мыналардан басқа: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5601-ден        Мақта*                                  бажсыз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5602            Сiңiрiлген немесе сiңiрiлмеген, үстi 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жабылған немесе жабылмаған, қайталанған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немесе қайталанбаған фетр мен киiз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5604            Тоқыма сырты бар, резеңке жiптер мен    бажсыз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корд; тоқыма иiрiлген жiптер, таспа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жiптер сiңiрiлген, қабатталған,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резеңкемен немесе полимерлiк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материалдармен жабылған 5404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немесе 5405 тауар айқындамаларының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осындай жiптерi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5607            Өрiлген немесе өрiлмеген, сiңiрiлген 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немесе сiңiрiлмеген, жабындылы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немесе жабындысыз, резеңке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полимерлi материалдармен қапталған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немесе қапталмаған жiңiшке арқандар,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жiптер және қанаттар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57              КIЛЕМДЕР ЖӘНЕ БАСҚА ДА ТОҚЫМА           30, бiрақ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ЕДЕН ТӨСЕНIШТЕРI                        шаршы м үшiн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0,5 ЭКЮ-ден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кем емес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58              АРНАЙЫ МАТАЛАР; ТIГIЛГЕН ТҮГI БАР      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МАТЕРИАЛДАР; ШIЛТЕРЛЕР; ГОБЕЛЕНДЕР;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ӘРЛЕУ МАТЕРИАЛДАРЫ; КЕСТЕЛЕР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59              СIҢIРIЛГЕН, ЖАБЫНДЫЛЫ, ҚАЙТАЛАНҒАН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ТОҚЫМА МАТЕРИАЛДАРЫ; ТЕХНИКАЛЫҚ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МАҚСАТТАҒЫ ТОҚЫМА БҰЙЫМДАРЫ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мыналардан басқа: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5904            Нысан бойынша пiшiлген немесе          бажсыз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пiшiлмеген линолеум; тоқымалық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негiздегi, нысан бойынша пiшiлген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немесе пiшiлмеген еденге төсеуге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арналған материалдар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5905 00         Тоқыма материалдарынан жасалған         бажсыз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тұсқағаздар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60              МАШИНАМЕН НЕМЕСЕ ҚОЛМЕН     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ТОҚЫЛҒАН ТРИКОТАЖ ПОЛОТНОСЫ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мыналардан басқа: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6022 30 100     Енi 30 см астам және 5 масса % немесе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одан көп эластомерлi жiптерi бар,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резеңке жiптерi жоқ, машинамен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қолдан тоқылған басқа да трикотаж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полотнолары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6002 43 490     Арқаулы жiптен тоқылған шiлтерлер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61             МАШИНАМЕН НЕМЕСЕ ҚОЛДАН ТОҚЫЛҒАН       5, бiрақ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ТРИКОТАЖ КИIМДЕР ЖӘНЕ КИIМДЕРДIҢ      үшiн 1 ЭКЮ-ден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КЕРЕК-ЖАРАҚТАРЫ                         кем емес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мыналардан басқа: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6115 93 100     Күре тамырлары ұлғаюымен зардап         бажсыз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шегетiндерге арналған шұлық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62              ТОҚЫМА КИIМДЕР ЖӘНЕ КИIМДЕРДIҢ          5, бiрақ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КЕРЕК-ЖАРАҚТАРЫ (МАШИНАМЕН              кг үшiн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НЕМЕСЕ ҚОЛМЕН ТОҚЫЛҒАН ТРИКОТАЖДЫ       ЭКЮ-ден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ҚОСПАҒАНДА)                             кем емес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63              БАСҚА ДА ДАЙЫН ТОҚЫМА БҰЙЫМДАРЫ;        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ТОПТАМАЛАР; БҰРЫН ПАЙДАЛАНЫЛҒАН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КИIМДЕР МЕН ТОҚЫМА БҰЙЫМДАРЫ;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ЕСКI-ҚҰСҚЫЛАР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мыналардан басқа: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6301-6304, 6307 Көрпе, төсек-орын жабдықтары,           бажсыз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(6607 20 000    перделер...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басқа), 6308,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6309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6305            Қапшықтар мен орау пакеттерi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6307 20 000     Жилеткелер мен құтқару белдiктерi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64              АЯҚ КИIМДЕР, ГЕТРАЛАР ЖӘНЕ              бажсыз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ОСЫНДАЙ БҰЙЫМДАР; ОЛАРДЫҢ БӨЛIКТЕРI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65              БАС КИIМДЕР МЕН ОЛАРДЫҢ БӨЛIКТЕРI       бажсыз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66              ҚОЛШАТЫРЛАР, КҮННЕН ҚОРҒАЙТЫН        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ҚОЛШАТЫРЛАР, ТАЯҚТАР, ТРОСТ-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ОРЫНДЫҚТАР, БИШIКТЕР, САЛТ АТПЕН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ЖҮРУГЕ АРНАЛҒАН ҚАМШЫЛАР,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ОЛАРДЫҢ БӨЛIКТЕРI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67              ӨҢДЕЛГЕН ҚАУЫРСЫН МЕН МАМЫҚ          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ЖӘНЕ ОЛАРДАН ЖАСАЛҒАН БҰЙЫМДАР;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ЖАСАНДЫ ГҮЛДЕР; АДАМНЫҢ ШАШЫНАН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ЖАСАЛҒАН БҰЙЫМДАР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6702            Жасанды гүлдер...                       20, бiрақ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кг үшiн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ЭКЮ-ден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кем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68              ТАСТАН, ГИПСТЕН, ЦЕМЕНТТЕН,        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АСБЕСТЕН, СЛЮДАДАН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ОСЫНДАЙ МАТЕРИАЛДАРДАН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ЖАСАЛҒАН БҰЙЫМДАР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69              КЕРАМИКАЛЫҚ БҰЙЫМДАР                    бажсыз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6909            Керамикалық зертханалық, химиялық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немесе басқа да техникалық мақсаттарға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арналған ыдыстар, ауыл шаруашылығында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пайдаланылатын керамикалық науалар,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күбiлер және осындай резервуарлар,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тауарларды тасымалдау және салу үшiн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пайдаланылатын керамикалық горшоктар,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бактар (құмыралар) және осындай бұйымдар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70              ШЫНЫ ЖӘНЕ ОДАН ЖАСАЛҒАН БҰЙЫМДАР   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мыналардан басқа: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7010 10 000     Ампулалар                               бажсыз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7010 91         Құтылар, шөлмектер, банкiлер          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7013 21 110,    Қорғасын хрусталінен қолдан жасалған   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7013 21 190     iшуге арналған ыдыстар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7013 31 100,    Қорғасын хрусталінен қолдан жасалған   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7013 91 100     дастарханды әсемдеуге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бұйымдар (iшуге арналған ыдыстардан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басқа), ас үйдiң керек-жарақтары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бұйымдар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7015 10 000     Түзейтiн көзәйнектерге арналған шыны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7017            Өлшемi көрсетiлген не көрсетiлмеген,    бажсыз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калибрленген не калибергенбеген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зертханалық, гигиеналық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фармацевтiк мақсатқа арналған шыны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ыдыстар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7019 19,        Шыны талшығынан жасалған таспаларды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қоса алғандағы маталар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7019 40 000,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7019 51,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7019 52 000,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7019 59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7019 39900-ден Енi 300 см астам шыны әйнек*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71              ТАБИҒИ НЕМЕСЕ ЖАСАНДЫ IНЖУ, ҚЫМБАТ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БАҒАЛЫ НЕМЕСЕ ЖАРТЫЛАЙ ҚЫМБАТ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БАҒАЛЫ ТАСТАР, ҚЫМБАТ БАҒАЛЫ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МЕТАЛДАР ЖАЛАТЫЛҒАН МЕТАЛДАР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ЖӘНЕ ОЛАРДАН ЖАСАЛҒАН БҰЙЫМДАР,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БИЖУТЕРИЯ, МОНЕТТЕР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мыналардан басқа: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7102 31 000     Табиғи өңделмеген өнеркәсiптiк емес     бажсыз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алмаздар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7117            Бижутерия                               5, бiрақ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кг үшiн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ЭКЮ-ден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кем емес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72              ҚАРА МЕТАЛДАР             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мыналардан басқа: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7210 20-        Қара металдар прокаты                   бажсыз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7210 90 900,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7212 20-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7212 60 990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7217            Көмiртегi болаттан жасалған сым         бажсыз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              ҚАРА МЕТАЛДАРДАН ЖАСАЛҒАН БҰЙЫМДАР      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мыналардан басқа: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7304 10 100-ден Сыртқы диаметрi 168,3 мм аспайтын,      бажсыз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құрамында күкiрттi сутегi (H2S)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бар ортада жұмыс iстеуге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мұнай мен газ желiлерiне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жiксiз құбырлар 1*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7304 10 100-ден Сыртқы диаметрi 168,3 мм аспайтын,      бажсыз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400 С және одан төмен сынақ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температурасы кезiнде соғу тұтқырлығы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2,5 кгс м/см2 болаттан жасалған,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газ құбырларының бiрiктiрушi тетiктерiн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дайындауға арналған жiксiз мұнай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мен газ желiлерiне арналған құбырлар 1*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7304 10 300-ден Сыртқы диаметрi 168,3 мм асатын,        бажсыз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бiрақ 406,4 мм-ден аспайтын,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400 С және одан төмен сынақ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температурасы кезiндегi соғу тұтқырлығы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2,5 кгс м/см2 және одан астам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болаттан жасалған, газ желiлерiнiң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бiрiктiрушi тетiктерiн дайындауға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мұнай мен газ желiлерiне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жiксiз құбырлар 1*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7304 10 300-ден Сыртқы диаметрi 168,3 мм асатын,        бажсыз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бiрақ 406,4 мм-ден аспайтын,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құрамында күкiрттi сутегi (H2S)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бар ортада жұмыс iстеуге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мұнай мен газ желiлерiне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жiксiз құбырлар 1*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7304 10 900-ден Сыртқы диаметрi 406,4 мм-ден астам,     бажсыз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400 С және одан төмен сынақ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температурасы кезiндегi соғу тұтқырлығы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2,5 кгс м/см2 және одан астам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болаттан жасалған, газ желiлерiнiң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бiрiктiрушi тетiктерiн дайындауға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мұнай мен газ желiлерiне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жiксiз құбырлар 1*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7304 10 900-ден Сыртқы диаметрi 406,4 мм-ден астам      бажсыз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күкiрттi сутегi (H2S) бар ортада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жұмыс iстеуге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мұнай мен газ желiлерiне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жiксiз құбырлар 1*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7304 21 000-нан Берiктiк тобы 105 және одан жоғары      бажсыз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болаттан жасалған мұнай және газ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скважиналарын бұрғылауға арналған,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жiксiз бұрғылау құбырлары 1*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7304 21 000-нан Күкiрттi сутегi (H2S) бар ортада жұмыс  бажсыз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iстеуге арналған, берiктiк тобы 95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одан жоғары болаттан жасалған, жоғары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герметикалық газ резьбалары, құлыптық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қосылғылары бар мұнай және газ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скважиналарын бұрғылауға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жiксiз бұрғылау құбырлары 1*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7304 29 110-нан Сыртқы диаметрi 406,4 мм аспайтын,      бажсыз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берiктiк тобы 110 және одан жоғары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болаттан жасалған, мұнай мен газ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скважиналарын бұрғылауға арналған,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айналдыра салынатын және насосты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комперссорлы жiксiз құбырлар 1*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7304 29 110-нан Күкiрттi сутегi (H2S) бар ортада        бажсыз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жұмыс iстеуге арналған сыртқы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диаметрi 406,4 мм аспайтын,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берiктiк тобы 75 және жоғары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болаттан жасалған жоғары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герметикалық құлыптық қосылғы.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лары бар мұнай және газ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скважиналарын бұрғылауға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жiксiз айналдыра салынатын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насосты компрессорлы құбырлар 1*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7304 29-дан     Муфтасыз бiрiктiрiлетiн, мұнай және     бажсыз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газ скважиналарын бұрғылауға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жiксiз, айналдыра салынатын құбырлар 1*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7304 29 110-нан Сыртқы диаметрi 339,7 мм мұнай және     бажсыз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газ скважиналарын бұрғылауға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жiксiз айналдыра салынатын құбырлар 1*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7304 29 190-нан Сыртқы диаметрi 508 мм және одан        бажсыз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астам мұнай және газ скважиналарын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бұрғылауға арналған айналдыра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салынатын жiксiз құбырлар 1*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7604 51-ден     Ұзындығы 4,5 мм аспайтын, қосындыланған бажсыз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болаттан жасалған суықтай тартылған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немесе суықтай басылған (суық күйiнде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сығылған) түзу құбырлар*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7604 51 190     Ұзындығы 4,5 мм аспайтын, суықтай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тартылған немесе суықтай басылған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(суық күйiнде сығылған) құбырлар*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7305 11 000-нан Тiк жiктi, флюспен доғалық дәнекерлеу   бажсыз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әдiсiмен дайындалған, сыртқы диаметрi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530 мм және одан астам, жарылуға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уақытша қарсы тұруы (берiктiк шегi)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565 МПа (57,5 кгс/м2 сәйкес келетiн)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және одан астам болаттан жасалған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мұнай және газ желiлерiне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арналған құбырлар 1*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7305 11 000-нан Тiк жiктi, флюспен доғалық дәнекерлеу   бажсыз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әдiсiмен дайындалған, сыртқы диаметрi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530 мм және одан астам, жарылуға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уақытша қарсы тұруы (берiктiк шегi)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530 МПа (54 кгс/м2 сәйкес келетiн)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және одан астам және 340С және одан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төмен сынақ температурасы кезiндегi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металдың соғу тұтқырлығы 2,5 кгс/мм2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және одан жоғары болаттан жасалған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мұнай және газ желiлерiне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арналған құбырлар 1*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7305 11 000-нан   Тiк жiктi, флюспен доғалық дәнекерлеу бажсыз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әдiсiмен дайындалған, сыртқы диаметрi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530 мм және одан жоғары, көмiр сутегi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(Н2S) бар ортада жұмыс iстеуге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ағызу шегi 290 МПа (29,6 кгс/мм2 сәйкес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келедi) болаттан жасалған мұнай мен газ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желiлерiнiң құбырлары 1*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7305 12 000-нан   Тiк жiктi жоғары тоқпен (ЖЖТ)         бажсыз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электрлi контактiлiк дәнекерлеу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әдiсiмен дайындалған, сыртқы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диаметрi 406,4 мм астам, бiрақ 530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мм аспайтын, жарылуға уақытша қарсы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тұруы (берiктiгiнiң шегi) 530 МПа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(54 кгс/мм2) сәйкес келетiн)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одан астам, болаттан жасалған мұнай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және газ желiлерiне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құбырлар 1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7305 20 100       Мұнай және газ скважиналарын бұрғы.   бажсыз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лауға арналған, сыртқы диаметрi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508 мм және одан асатын дәнекер.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ленген, тiк жiктi айналдыра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салынатын құбырлар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7306 40 910       Коррозияға төзiмдi (таттанбайтын)     бажсыз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болаттан дәнекерленген, суықтай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тартылған немесе суықтай басылған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(суық күйiнде сығылған) құбырлар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7312 10 820,      Сырты жабылмаған канаттар мен тростар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7312 10 840,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7312 10 860,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7312 10 880 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7312 10 790       Иiрiлген сымдар, тростар, канаттар,    бажсыз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басқалары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7316 00 000       Зәкiрлер, темiр табандар және қара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металдардан жасалған олардың бөлiктерi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7317 00 900       Сырғанауға қарсы тағалар                  10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74                МЫС ПЕН ОЛАРДАН ЖАСАЛАТЫН БҰЙЫМДАР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75                НИКЕЛЬ МЕН ОЛАРДАН ЖАСАЛАТЫН БҰЙЫМДАР  бажсыз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76                АЛЮМИНИЙ МЕН ОЛАРДАН ЖАСАЛАТЫН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БҰЙЫМДАР                               бажсыз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7615 11 000,      Алюминийден жасалған ас үй ыдыстарын   10, бiрақ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7615 19           тазалауға арналған жөке                1 кг үшiн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0,5 ЭКЮ 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кем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78                ҚОРҒАСЫН ЖӘНЕ ОДАН ЖАСАЛҒАН БҰЙЫМДАР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мыналардан басқа: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7801 10 000       Тазартылған қорғасын                   бажсыз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79                МЫРЫШ ЖӘНЕ ОДАН ЖАСАЛҒАН БҰЙЫМДАР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80                ҚАЛАЙЫ ЖӘНЕ ОДАН ЖАСАЛҒАН БҰЙЫМДАР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81                ӨЗГЕ ДЕ БАҒАЛЫ ЕМЕС МЕТАЛДАР;       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МЕТАЛДЫ КЕРАМИКА; ОЛАРДАН ЖАСАЛҒАН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БҰЙЫМДАР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мыналардан басқа: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8111 00           Қалдықтары мен сынықтарын қоса         бажсыз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алғанда, марганец және одан жасалған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бұйымдар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82                БАҒАЛЫ ЕМЕС МЕТАЛДАРДАН ЖАСАЛҒАН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АСПАПТАР; ПЫШАҚ БҰЙЫМДАРЫ, ҚАСЫҚТАР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МЕН ШАНЫШҚЫЛАР; ОЛАРДЫҢ БАҒАЛЫ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МЕТАЛДАРДАН ЖАСАЛҒАН БӨЛIКТЕРI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8201              Қол аспабы: үшкiр және жалпақ күректер, 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кетпендер, қайлалар, тяпкалар,айырлар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және тырмалар; балталар, шапқыштар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және соған ұқсас шабатын құралдар;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секаторлардың барлық түрлерi; шалғылар,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орақтар, шөп шабатын машиналарға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арналған пышақтар, бақ қайшылары, ағаш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жаруға арналған сыналар және ауыл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шаруашылығында, бағбаншылықта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орман шаруашылығында пайдаланылатын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басқа да аспаптар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8202              Қоларалар (ножовкалар); аралардың барлық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үлгiсiне арналған табақтары (көлденеңiнен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кесуге арналған, паздарды кесiп шығуға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арналған не тiссiз табақтарды қоса алғанда)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8203              Егеулер, надфильдер, рашпильдер,         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қысқаштар (тiстеуiктердi қоса алғанда),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жалпақауыздар, пассатиждер, пинцеттер,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шымшуырлар, металл кескiш қайшылар,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құбыр кескiш қондырғылар, болт кескiш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қайшылар, тескiштер және соған ұқсас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қол аспаптары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8204              Гайкалық қол кiлттерi (торсио-метрлердi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қоса алғандағы, бiрақ мойыншаларды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шығарып тастағандағы гайкалық кiлттер);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сабы бар немесе сапсыз гайкалық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кiлттердiң ауыспалы бастары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8205              Басқа жерде аты аталмаған қол аспаптары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(алмас әйнек кескiштердi қоса алғанда),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дәнекерлеу лампалары, қысқыштар, қыспалар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мен соған ұқсас бұйымдар, станоктардың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керек-жарақтары мен бөлiктерiнен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басқалары; төстер, қолды ұста көрiктерi,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тiрек рамалары немесе аяқ жетегi бар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абразивтi дөңгелектер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8206 00 000       8202-ден 8205-ке дейiнгi тауарлық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айқындамалардағы екi немесе одан көп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атаулар бойынша бөлшек саудаға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топтамалардағы аспаптар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8207              Металды созып шыңдау, сығып шығару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аспабын, жартасты жыныстарды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топырақтарды бұрғылау аспабын қоса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алғанда, механикалық жетегi бар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жоқ станоктарға арналған ауыспалы қол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аспаптары (мысалы, престеу, штамптау,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резьба кесу, бұрғылау, кеңейту, тiгу,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металды тесу, фрезерлеу, токарьлiк өңдеу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не бұрап кiргiзу үшiн)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8207 19 900-дан   Бұрғылау қашаулары         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8208              Машиналар немесе механикалық бейiмделген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керамикадан қондырғыларға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пышақтар мен кесу тiлгiштерi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8209 00           Аспапқа орнатылмаған, оған арналған,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металлды керамикадан жасалған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пластиналар, қайрақтар, ұштар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соған ұқсас бұйымдар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8210 00 000       Тамақ пен сусындарды әзiрлеуге, өңдеуге    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немесе беруге арналған, массасы 10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немесе одан аз механикалық қол қондырғылар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8211              8208 тауарлар айқындамасына жiктелген    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пышақтарды қоспағанда, кескiш, ара тектес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жүздерi бар немесе ондай жүздерi жоқ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пышақтар (ағаш кесуге арналған пышақтарды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қоса алғанда) және оларға арналған жүздер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8212              Оларға арналған ұстаралар және жүздер      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(жүздерге арналған дайындамаларды қоса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алғанда)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8213 00 000       Киiм пiшуге арналған қайшылар және         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оларға ұқсас қайшылар мен оларға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арналған жүздер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8204              Басқа да кескiш бұйымдар (мысалы,шаш       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қиюға арналған машинкалар, қасапшыларға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арналған арнайы пышақтар немесе арнайы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ас үй пышақтары мен кертпелiктер, қағаз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кесетiн пышақтар); маникюр және педикюр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топтамалары мен аспаптары (тырнақ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егеулерiн қоса алғанда)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8215              Қасықтар, шанышқылар, ожаулар, кепсерлер,  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торт салатын қалақшалар, балыққа, майға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арналған пышақтар, қантқа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тiстеуiктер және соларға ұқсас ас үй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немесе асхана аспаптары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83                БАҒАЛЫ ЕМЕС МЕТАЛДАРДАН ЖАСАЛҒАН           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БАСҚА ДА БҰЙЫМДАР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8309              Шөлмектерге арналған тығындар,            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қалпақшалар мен қақпақтар, ойылған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бұқтырғыштар, тығындылардың қабықтары,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пломбалар және бағалы емес металдардан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жасалған басқа да буып-түю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керек-жарақтары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                ЯДРОЛЫҚ РЕАКТОРЛАР, ҚАЗАНДЫҚТАР,       бажсыз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ЖАБДЫҚТАР ЖӘНЕ МЕХАНИКАЛЫҚ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ҚҰРЫЛҒЫЛАР; ОЛАРДЫҢ БӨЛIКТЕРI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8423              Тауарлардың массасын есептеу мен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бақылауға арналған құрылғылармен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жабдықталған таразыларды қоса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алғанда, тауарларды өлшеуге арнал.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ған жабдықтар (0,05 гр және одан көп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сезiмталдығы бар таразылардан басқа),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барлық үлгiдегi таразыларға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әртүрлi салмақ басқыштар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мыналардан басқа: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8432-ден          Ауыл шаруашылығы машиналары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8432 10 100       Аударғыш соқалар         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8432 29 100       Қопсытқыштар мен культиваторлар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8432 29 300       Тырмалар                 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8432 30 190       Басқа сеялкалар          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8458 11 200       Металл кескiш көп мақсатты токарь   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станоктары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85                ЭЛЕКТР МАШИНАЛАРЫ ЖӘНЕ ЖАБДЫҚТАРЫ,     бажсыз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ОЛАРДЫҢ БӨЛIКТЕРI; ДЫБЫС ЖАЗАТЫН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ЖӘНЕ ДЫБЫС ШЫҒАРАТЫН АППАРАТУРА;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ТЕЛЕДИДАР БЕЙНЕЛЕРI МЕН ДЫБЫСЫН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ЖАЗУҒА ЖӘНЕ ҚАЙТА ЖАҢҒЫРТУҒА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АРНАЛҒАН АППАРАТУРА; ОЛАРДЫҢ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БӨЛIКТЕРI МЕН КЕРЕК-ЖАРАҚТАРЫ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мыналардан басқа: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8507 10           Поршеньдi двигательдердi iске қосу     15,бiрақ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үшiн пайдаланылатын, қорғасын          данасы үшiн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аккумуляторлар                         3,3 ЭКЮ-ден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кем емес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8528              Теледидар байланысына арналған,радио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хабарлары қабылдағыштарымен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дыбысты немесе бейненi жазатын,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қайта жаңғыртатын қабылдау аппарату.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расымен үйлестiрiлген немесе үйлестi.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рiлмеген аппаратура, бейнемониторлар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мен бейнепроекторлар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мыналардан басқа: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8528 12,          Теледидар байланысына арналған,радио   10,бiрақ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8528 13           хабарлары қабылдағыштармен немесе      данасы үшiн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дыбысты немесе бейненiң жазатын        20 ЭКЮ-ден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немесе қайта жаңғыртатын аппарату.     кем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рамен үйлестiрiлген немесе үйлестi.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рiлмеген қабылдау аппаратурасы;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түрлi-түстi, ақ-қара немесе басқа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да монохромды бейнедегi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мыналардан басқа: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8528 12 560       Экран қабырғаларының ара қатынасы      10,бiрақ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енi/ұзындығы 1,5 кем экран диагоналi   данасы үшiн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52 см үлкен, бiрақ 72 см үлкен емес    40 ЭКЮ-ден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мөлшердегi; трубка орнатылған          кем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түрлi-түстi бейнелi теледидар байла.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нысына арналған қабылдау аппаратурасы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8528 12 580       Экран қабырғаларының ара қатынасы      10, бiрақ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енi/ұзындығы 1,5 кем экран диагоналi   данасы үшiн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72 см үлкен емес мөлшердегi; трубка    40 ЭКЮ-ден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орнатылған түрлi-түстi бейнелi         кем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теледидар байланысына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қабылдау аппаратурасы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8528 21,          Түрлi-түстi ақ-қара бейнелi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8528 22 000       бейнемониторлар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86                ТЕМIРЖОЛ НЕМЕСЕ ТРАМВАЙ ЛОКОМОТИВТЕРI,  бажсыз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ЖЫЛЖЫМАЛЫ ҚҰРАМ ЖӘНЕ ОЛАРДЫҢ БӨЛIК-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ТЕРI; ТЕМIРЖОЛ НЕМЕСЕ ТРАМВАЙ ЖЕЛI-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СIНЕ АРНАЛҒАН ЖОЛ ЖАБДЫҚТАРЫ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ҚОНДЫРҒЫЛАРЫ ЖӘНЕ ОЛАРДЫҢ БӨЛIКТЕРI;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БЕЛГI БЕРЕТIН МЕХАНИКАЛЫҚ (ЭЛЕКТР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МЕХАНИКАЛЫҚТАРЫН ҚОСА АЛҒАНДА)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ЖАБДЫҚТАРДЫҢ БАРЛЫҚ ТҮРЛЕРI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мыналардан басқа: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8609 00           Көлiктiң бiр немесе бiрнеше түрiмен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тасымалдауға арналған арнайы жаб-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дықталған контейнерлер (сұйық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жүктердi тасымалдауға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дыбыстарды қоса алғанда)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87                ТЕМIР ЖОЛ НЕМЕСЕ ТРАМВАЙ ЖЫЛЖЫМАЛЫ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ҚҰРАМДАРЫНАН БАСҚА ЖЕР ҮСТI КӨЛIК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ҚҰРАЛДАРЫ ЖӘНЕ ОЛАРДЫҢ БӨЛIКТЕРI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МЕН ЖАБДЫҚТАРЫ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8701              Тракторлар (8709-тауар айқындама.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масындағы тракторлардан басқа)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мыналардан басқа: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8701 30 000       Шынжыр табанды тракторлар         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8701 90 900       Басқа да тракторлар                    бажсыз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8702              Жүргiзушiнi қоса алғанда, 10 немесе    бажсыз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одан көп адамды тасымалдауға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автомобильдер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8702-ден          Медициналық мақсаттарға арналған       бажсыз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автомобильдер 2,3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8702-ден          Жүргiзушiнi қоса алғанда, 20-дан       бажсыз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астам адамды тасымалдауға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автобустар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8703              Жеңiл автомобильдер және басқа да      2, бiрақ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моторлы көлiк құралдары (медициналық  двигательдiң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мақсаттарға арналған автомобильдердi   1 текше см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қоспағанда) 2                          үшiн 0,1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ЭКЮ-ден кем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8703-тен          Медициналық мақсаттарға арналған       бажсыз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автомобильдер 2,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8704              Жүк автомобильдерi                     бажсыз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8705              Арнайы мақсаттағы автомобильдер,       бажсыз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жолаушыларды немесе жүктердi тасы.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малдау үшiн пайдаланылатындарын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қоспағанда (мысалы, авариялық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жөндеуге арналған жүк автомобиль.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дерi, автокрандар, өрт сөндiру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автомобильдерi, автобетонараластыр.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ғыштар, жол тазалауға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автомобильдер, су себетiн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жуатын машиналар, автошеберханалар,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рентген қондырғылары бар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автомобильдер)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мыналардан басқа: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8705 10 000       Автокрандар              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8705 30 000       Өрт сөндiру автомобильдерi             бажсыз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8705 90 900       Арнаулы мақсаттағы басқа да            бажсыз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автомобильдер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8706 00           8701-8705-тауар айқындамаларындағы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автомобильдерге арналған, двига.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тельдер орнатылған шассилер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8707              8701-8705-тауар айқындамаларындағы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автомобильдерге арналған кузовтар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(кабиналарды қоса алғанда)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мыналардан басқа: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8707 90 900-ден   Жалпы массасы 20 тоннадан асатын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жүк автомобильдерiн жинақтауға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арналған кабиналар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8708              8701-8705-тауар айқындамаларындағы     бажсыз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автомобильдердiң бөлiктерi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жабдықтары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8709              Зауыттарда, қоймаларда, айлақтарда     бажсыз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немесе әуежайларда жүктердi шағын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қашықтықтарға тасымалдау үшiн пайда.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ланылатын, көтергiш немесе тиегiш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қондырғылармен жабдықталмаған жүк,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өздiгiнен жүретiн көлiк құралдары;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темiр жол платформаларында пайда.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ланылатын тартқыштар; жоғарыда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аталған көлiк құралдарының бөлшектерi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8710 00 000       Қару-жарағы бар немесе жоқ танкiлер    бажсыз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мен басқа да өздiгiнен жүретiн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бронемашиналар және олардың бөлшектерi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8711              Орнатылған көмекшi двигательдерi       бажсыз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бар, арбасы бар немесе жоқ мотоцикл.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дер (мопедтердi қоса алғанда)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велосипедтер; арбалар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8712 00           Двигателi жоқ, екi дөңгелектi вело. 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сипедтер және велосипедтердiң басқа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да түрлерi (үш дөңгелектi көлiктiк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велосипедтердi қоса алғанда)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8713              Двигательмен немесе басқа да қозғау    бажсыз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тетiктерiмен жарақталған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жарақталмаған мүгедектер арбалары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8714              8711-8713-тауар айқындамаларындағы     бажсыз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көлiк құралдарына арналған бөлшектер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мен жабдықтар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8715 00           Балаларға арналған арбалар және        бажсыз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олардың бөлшектерi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8716              Тiркемелер мен жартылай тiркемелер;    бажсыз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басқа да өздiгiнен жүрмейтiн көлiк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құралдары; олардың бөлшектерi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88                ҰШУ АППАРАТТАРЫ, ҒАРЫШ АППАРАТТАРЫ     бажсыз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ЖӘНЕ ОЛАРДЫҢ БӨЛШЕКТЕРI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89                КЕМЕЛЕР, ҚАЙЫҚТАР ЖӘНЕ БАСҚА ДА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ЖҮЗУ ҚҰРАЛДАР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                ОПТИКАЛЫҚ, ФОТОГРАФИЯЛЫҚ, КИНЕМОТО.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ГРАФИЯЛЫҚ, ӨЛШЕУ, БАҚЫЛАУ, ДӘЛДIК,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МЕДИЦИНАЛЫҚ НЕМЕСЕ ХИРУРГИЯЛЫҚ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АСПАПТАР МЕН АППАРАТТАР; ОЛАРДЫҢ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БӨЛШЕКТЕРI МЕН КЕРЕК-ЖАРАҚТАРЫ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мыналардан басқа: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9001              Оптикалық талшықтар және талшықты-  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оптикалық бұраулар; 8544-тауар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айқындамасында көрсетiлгеннен басқа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да талшықты-оптикалық кабельдер;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полярлау материалынан жасалған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табақтар мен пластиналар; оправаға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салынбаған линзалар (контактiлi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линзаларды қоса алғанда), призмалар,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айналар және кез-келген материалдан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жасалған басқа да оптикалық элемент.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тер, оптикалық жағынан өңделмеген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әйнектен жасалған осындай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элементтердi қоспағанда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мыналардан басқа: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9001 10 900-ден   Оптикалық талшықтар, басқалары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9001 30 000       Контактiлi линзалар                    бажсыз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9001 40 410       Екi жағынан өңделген, бiр фокусты,     бажсыз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көздi түзеуге арналған әйнектен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жасалған көзiлдiрiк линзалары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9001 40 490       Екi жағынан өңделген, көздi            бажсыз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түзеуге арналған көзiлдiрiк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линзалары, басқалары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9001 50 410       Басқа материалдардан жасалған, екi     бажсыз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жағынан өңделген, бiр фокусты, көздi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түзеуге арналған көзiлдiрiк линзалары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9001 50 490       Басқа материалдардан жасалған, екi     бажсыз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жағынан өңделген, көздi түзеуге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арналған көзiлдiрiк линзалары,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басқалары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9003              Көзiлдiрiктерге, қорғаушы көзiлдi.     бажсыз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рiктерге немесе соған ұқсас оптикалық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құралдарға арналған оправалар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арматура, олардың бөлшектерi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мыналардан басқа: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9003 19 100       Бағалы металдан немесе жұқартылған     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бағалы металдан жасалған оправалар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мен арматура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9004              Көзiлдiрiктер, қорғаушы көзiлдiрiктер  бажсыз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түзетушi, қорғаушы немесе басқа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оптикалық құралдар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9005              Дүрбiлер, монокулярлар, өзге де     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оптикалық трубалар мен олардың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арматурасы; өзге де астрономиялық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құралдар және оларға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тiректер, радиоастрономиялық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құралдарды қоспағанда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9006              Фотокамералар (кинокамераларды      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қоспағанда); фотожарқылдар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жарқыллампалар, 8539-тауар айқында.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масындағы газ разряды лампаларды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қоспағанда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мыналардан басқа: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9006 20 000       Құжаттардың бейнелерiн микрофильм.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дерге, микрофиштерге немесе басқа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да микротасығыштарға көшiру үшiн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пайдаланылатын үлгiдегi фотокамералар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9006 30 000       Су астында түсiруге, аэрофототүсi.     бажсыз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руге немесе iшкi органдарды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медициналық немесе хирургиялық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тексеруге арналған фотокамералар;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сот немесе криминалистика мақсаттары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үшiн салыстыру жүргiзуге мүмкiндiк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беретiн фотокамералар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9006 91 000       Фотокамераларға арналған бөлшектер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мен керек-жарақтар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9007              Құрамында дыбыс жазатын немесе      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дыбысты қайта жаңғыртатын қондырғы.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лары бар немесе жоқ киноаппараттар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мен кинопроекторлар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мыналардан басқа: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9007 91 000-      Киноаппараттарға арналған және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9007 92 000       кинопроекторларға арналған бөлшектер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мен керек-жарақтар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9008              Бейне проекторлары, кинематография.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лықтарынан басқа; фотоүлкейткiштер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және бейнелердi кiшiрейте отырып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түсiруге арналған жабдықтар (кинома.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тографиялықтарынан басқа)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мыналардан басқа: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9008 90 000       Бөлшектер мен керек-жарақтар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9009              Оптикалық жүйесi бар немесе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контактiлi үлгiдегi фотокөшiру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машиналары және термокөшiру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машиналары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9010              Фото және кинозертханаларына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арналған, осы топтың басқа жерiнде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аты аталмаған аппаратура мен жабдық.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тар (сенсибилизацияланған жартылай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өткiзгiш материалдарға схемалардың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бейнесiн нобайлау немесе түсiруге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арналған аппаратураны қоса алғанда);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негатоскоптар; проекциялық экрандар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9011              Микрофототүсiруге, микрокинотүсiруге   бажсыз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немесе микронобайлауға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микроскоптарды қоса алғанда, күрделi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оптикалық микроскоптар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9012              Оптикалықтарын қоспағандағы,           бажсыз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микроскоптар; дифракциялық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аппараттар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9013              Басқа тауарлар айқындамаларында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мейлiнше дәл сипатталған бұйымдарды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қоспағанда, сұйық кристалдардағы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қондырғылар; лазерлi диодтарды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қоспағанда, лазерлер; осы топтың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басқа жерiнде аты аталмаған басқа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да оптикалық приборлар мен аспаптар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9014              Бағытты айқындауға арналған компос.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тар, жүру аспаптары және басқа 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құралдар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9015              Компастарды қоспағанда, топогра.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фиялық (фотограмметриялықты қоса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алғанда), гидрографиялық,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мұхиттық-графиялық, гидрологиялық,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метеорологиялық немесе геофизикалық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аспаптар мен құралдар; қашықтық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өлшегiштер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9016 00           Әртүрлi таразылары бар немесе       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оларсыз сезiмталдығы 0,05 г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одан астам таразылар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9018              Сцинтиграфиялық аппаратураны,          бажсыз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электр медициналық аппаратураны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қоса алғанда медицинада, хирургияда,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стоматологияда немесе мал дәрiгер.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лiгiнде қолданылатын аспаптар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құралдар, басқалары және көздiң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қарашығын зерттеуге арналған аспаптар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мыналардан басқа: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9018 20 000-нан   Солярилер               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9019              Механикалық терапияға арналған         бажсыз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аппаратура; массаждық аппараттар;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кәсiптiк жарамдылығына психология.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лық тексеруге арналған аппаратура;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озонмен, оттегiмен және аэрозольмен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емдеуге, қолдан тыныс алдыруға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арналған аппаратура немесе басқа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да терапевтiк тыныс алу аппаратурасы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9019 10 900-ден   Гидромассаж ванналары мен душ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кабиналары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9020 00           Механикалық тетiктерi мен ауыстыр.     бажсыз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малы сүзгiлерi жоқ тыныс алу, басқа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да аппаратура және қорғау маскiлерiн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қоспағанда газ маскалары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9021              Балдақтарды, хирургиялық белдiк.       бажсыз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тердi және бандаждарды қоса алғанда,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ортопедиялық оңтайлы аспаптар;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сынықтарды емдеуге арналған таңғыш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қалақтар және басқа да оңтайлы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құралдар; жасанды дене мүшелерi;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органның дамымаушылығын немесе оның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жоғалтқанын өтеу үшiн тағып жүретiн,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өзiмен алып жүретiн немесе денеге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салынатын, есту және басқа 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аппараттар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9022              Рентгенографиялық немесе радиотера.    бажсыз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певтiк аппаратураны, рентгендiк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түтiктердi және басқа да рентгендiк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сәулелену генераторларын, жоғары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қысымды генераторларды, басқару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шиеттерi мен пульттерiн, экрандарды,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тексеруге, немесе емдеуге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столдарды, креслоларды және осындай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бұйымдарды қоса алғанда рентгендiк,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альфа-бета немесе гамма-сәулеленудi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пайдалануға негiзделген, медициналық,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хирургиялық, стоматологиялық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малдәрiгерлiк пайдалану үшiн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арналған немесе арналмаған аппаратура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9023 00           Көрсету мақсатына арналған (мысалы,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үйрету немесе экспонаттау кезiнде),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басқадай пайдалануға жарамсыз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аспаптар, аппаратуралар және үлгiлер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9024              Материалдардың (мысалы, металдар,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ағаш, тоқыма материалдары, қағаздар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пластмассалар) қаттылығын, берiктi.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лiгiн, созылуын және қысылуын,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иiмдiлiгiн немесе басқа 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механикалық ерекшелiктерiн сынауға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арналған машиналар мен аспаптар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9025              Бұл аспаптардың кез келген комби.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нацияларын жазатын қондырғылары бар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немесе жазатын қондырғылары жоқ,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сұйыққа батырған кезде жұмыс iстейтiн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ареометрлер мен осындай аспаптар,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термометрлер, пирометрлер, барометр.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лер, гигрометрлер және психрометрлер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9026              9014, 9015, 9028 немесе 9032 тауарлар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айқындамасындағы аспаптар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аппаратураларды қоспағанда, сұйық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пен газдың шығынын, деңгейiн, қысымын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немесе басқа да ауыспалы сипаттама.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ларын өлшеуге немесе бақылауға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арналған аспаптар немесе аппаратуралар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(мысалы, шығынды өлшегiштер,деңгейлi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көрсеткiштер, манометрлер, жылу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өлшегiштер),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9026 10-нан       Көмiр сутегi (H2S) бар ортада жұмыс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iстеуге арналған сұйықтардың шығыны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мен деңгейiн өлшеуге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бақылауға арналған аспаптар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аппаратуралар 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9027              Физикалық немесе химиялық талдауға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арналған аспаптар мен аппаратура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(мысалы, поляриметрлер, рефрактометр.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лер, спектрометрлер, газ және түтiн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талдағыштар); жабысқақтығын,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кеуектiлiгiн, кеңейтiлуiн, бетiнiң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созылуын немесе осындайларды өлшеуге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немесе бақылауға арналған аспаптар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мен аппаратуралар; дененiң санын,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дыбысты немесе жарықты өлшеуге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немесе бақылауға арналған аспаптар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мен аппараттар (экспонометрлердi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қоса алғанда); микротомдар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9028              Калибрлеушiлердi қоса алғанда          бажсыз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газды, сұйықты немесе электр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энергиясын берудi немесе өндiрудi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есептегiштер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9030              9028 тауар айқындамасындағы өлшеу      бажсыз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аспаптарынан басқа электрдiң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көлемiн өлшеуге немесе бақылауға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арналған осциллоскоптар, спектр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талдаушылар, басқа да аспаптар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аппаратуралар; альфа-, бета, -гамма,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рентгендiк, ғарыштық немесе басқа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да иондаушы сәулелердi аңғару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өлшеуге арналған аспаптар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аппаратуралар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мыналардан басқа: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9030 39 300-ден   Теледидарды бабына келтiруге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арналған арнаулы электронды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аспаптар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9030 90           Бөлшектерi мен керек-жарақтары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9031 80 310-нан   Қуат 200 кВт-тан астам дизельдер       бажсыз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шығару үшiн пайдаланылатын,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геометриялық шамаларды өлшеуге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және бақылауға арналған аспаптар,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оңтайлы құралдар және машиналар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9032              Автоматты реттеуге немесе басқаруға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арналған аспаптар мен аппаратура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9033 00 000       90-топтағы машиналарға, аспаптарға,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құралдарға немесе аппаратураға,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бөлшектер мен керек-жарақтар (басқа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жерде көрсетiлген топтың 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аталмаған)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9033 00 000-нан   Медициналық жабдықтарға бөлшектер      бажсыз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мен керек-жарақтар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91                БАРЛЫҚ ТҮРДЕГI САҒАТТАР ЖӘНЕ           5, бiрақ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ОЛАРДЫҢ БӨЛШЕКТЕРI                     дана үшiн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1 ЭКЮ-ден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кем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мыналардан басқа: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92                МУЗЫКА АСПАПТАРЫ; ОЛАРДЫҢ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БӨЛШЕКТЕРI МЕН КЕРЕК-ЖАРАҚТАРЫ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мыналардан басқа: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9201 10           Пианино                           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9207              Дыбысы электрдiң көмегiмен шығатын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немесе күшейтiлуi тиiстi музыкалық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аспаптар (электрлi-музыкалық аспаптар)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(мысалы органдар, гитарлар,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аккордеондар)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93                ҚАРУ-ЖАРАҚ ПЕН ОҚ-ДӘРIЛЕР; ОЛАРДЫҢ     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БӨЛШЕКТЕРI МЕН КЕРЕК-ЖАРАҚТАРЫ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94                ЖИҺАЗ; ТӨСЕК ОРЫН ЖАБДЫҚТАРЫ, МАТРАЦТАР, бажсыз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МАТРАЦТЫҢ НЕГIЗДЕРI, ДИВАН ЖАСАҚТАРЫ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ЖӘНЕ ЖИҺАЗДАРДЫҢ ОСЫНДАЙ IШIНЕ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САЛЫНАТЫН КЕРЕК-ЖАРАҚТАРЫ; БАСҚА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ЖЕРДЕ АТАЛМАҒАН ШАМДАР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ЖАРЫҚТАНДЫРҒЫШ ЖАБДЫҚТАР; ЖАРЫҚ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КӨРСЕТКIШТЕР; ТАБЛОЛАР ЖӘНЕ ОСЫНДАЙ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БҰЙЫМДАР; ЖИНАҚТАЛАТЫН ҚҰРЫЛЫС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КОНСТРУКЦИЯЛАРЫ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95                ОЙЫНШЫҚТАР, ОЙЫНДАР ЖӘНЕ СПОРТ         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ЖАБДЫҚТАРЫ; ОЛАРДЫҢ БӨЛШЕКТЕРI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КЕРЕК-ЖАРАҚТАРЫ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мыналардан басқа: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9504 40 000       Ойын карталары                         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9504 90 900       Казиноға арналған арнаулы үстелдер     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мен бұйымдар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9507              Балық аулау қармақтары, қармақ бауды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пайдалану арқылы балық аулауға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арналған күршектер мен басқа 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құралдар; балық аулау торлары,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көбелек аулайтын торлар және осындай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торлар; құс пiшiндерi түрiндегi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алдауыштар (9208 немесе 9705 тауар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айқындамасында көрсетiлгендерден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басқа) және аңшылық пен мылтық атуға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арналған басқа да керек-жарақтар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96                ӘРТҮРЛI ДАЙЫН БҰЙЫМДАР   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97                ӨНЕР ТУЫНДЫЛАРЫ, КОЛЛЕКЦИЯЛАУ МЕН      бажсыз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АНТИКВАРИАТ МҮЛIКТЕРI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Ескерту. Тауарлардың номенклатурасы тауарлардың кодымен де, атауымен де айқындалады.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Белгiленген температураларда және күкiрт суретi (H2S) бар ортада жұмыс iстеуге арналған техникалық параметрлер мен арналымдар: машиналар мен жабдықтар үшiн - төлқұжатында, құбырлар үшiн - зауыттардағы сынақтар сертификатында тиiстi жазбамен расталуы тиiс.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Жасалған сәтiнен бастап 10 жылдан астам уақыт өткен көлiк құралдарын әкелу кезiнде жүру шамасына қарамастан, көлiк құралының кедендiк құнының 15 процентi мөлшерiнде кеден бажы төленедi.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Медициналық мақсаттарға арналған автомобиль науқасты тасымалдауға арналған дембiлмен, медициналық аппаратурамен, оны бекiтуге арналған жабдықтармен жарақтандырылуы және онда арнаулы таным белгiлерi және тиiстi дыбыстық және жарықтық белгi беретiн құралдары болуы, сондай-ақ науқас адамды онда орнатылған медициналық зембiлмен тасымалдау мүмкiндiгi болуы тиiс.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3-қосымша толықтырылды - ҚРҮ-нiң 1998.08.13. N 763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Үкiметiнiң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1998 жылғы 26 маусымдағы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608 қаулысына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  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Республикасының аумағына әкелiнген кезде преференциалық режим қолданылмайтын тауарлардың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ТIЗБЕСI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СЭҚ ТН бойынша тауар |     Тауарлардың атауы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коды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0301,0302,0304,0305,    |Бекiре, албырт балықтар, бекiре мен албырт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1604-тен                |балықтың уылдырығы, бекiре мен албырт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|балықтардан дайындалған жеңсiк тағамдар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|және уылдырықтар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2203 00                 |Сыра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2204 (220430 басқа),    |Шараптар, шампан шараптары, шарап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2205, 2206 00           |материалдары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2207, 2208-ден          |Спирттiң барлық түрi, күшейтiлген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|сусындар, күшейтiлген шырындар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|бальзамдар, арақ, ликер-арақ бұйымдары,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|коньяктар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2402 (2402 90 000 басқа)|Темекi бұйымдары, құрамында темекi бар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|басқа да бұйымдар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271 000 270-            |Автомобиль  бензинi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271 000 360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271 000 610-            |Дизель отыны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271 000 690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7013 21, 7013 31,       |Қорғасын хрусталiнен жасалған бұйымдар,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7013 91, 9405 10 500-ден|қорғасын хрусталiнен жасалған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|жарақтандырушы аспаптар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7113,                   |Алтыннан, платинадан немесе күмiстен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7102 39 000,            |жасалған зергерлiк бұйымдар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7114, 7116-дан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8703                    |Жеңiл автомобильдер және басқа да моторлы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|көлiк құралдары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9303, 9304, 9305-тен    |Оқпен және газбен атылатын қару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|(мемлекеттiк билiктiң мұқтажы үшiн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|алынатындарынан басқа)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Ескерту. Тауарлардың номенклатурасы кодпен де, тауарлардың атауымен де айқындалады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Үкіметінің 1998 жылғы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 маусымдағы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608 қаулысына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5-қосымша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Қаулы 5-қосымшамен толықтырылды - ҚРҮ-нің 1999.04.24. N 465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5-қосымша өзгертілді - ҚР Үкіметінің 1999.09.28. N 1472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 Бұл қаулымен белгіленген акциз ставкалары 2000 жылдың 1 наурызына дейін қолданылады.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5-қосымша өзгерді - ҚРҮ-нің 1999.11.29. N 1803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Республикасында өндірілетін және Қазақстан Республикасының кеден аумағына әкелінетін этил спирті мен алкогольді өнімге арналған акциздердің ставкалары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СЭҚ ТН  |  Атауы                  | Өлшем | Өндірілетін| Әкелінетін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коды  |                         |бірлігі|  өнімдерге |тауарларға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|                         |       |  арналған  | арналған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|                         |       |акциздердің |акциздердің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|                         |       | ставкалары | ставкалары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|                         |       |(өлшем бірлі.|(өлшем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|                         |       |            |бірлігі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|                         |       |гі үшін     |үшін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|                         |       | теңгемен)  |евромен)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________|_________________________|_______|____________|___________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2207    |Спирттің барлық түрлері  |       |            |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2208-ден|(тауар өндірушіде көрсе. |       |            |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|тілген өнімді өндіру құ. |       |            |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|қығына Қазақстан Республи.|      |            |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|касының лицензиясы болған|       |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|кезде емдік және фармацев.|      |            |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|тік препараттарды дайындау|      |            |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|үшін босатылатынды,       |      |            |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|сондай-ақ белгіленген кво.|      |            |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|талардың шегінде мемлекет.|      |            |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|тік медициналық мекемелер.|      |            |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|ге босатылатынды қоспаған.|      |            |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|да)                       |1 литр|300         |3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________|__________________________|______|____________|___________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|Тауар өндірушіде көрсетіл.|      |            |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|ген өнімді өндіру құқығына|      |            |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|Қазақстан Республикасының |      |            |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|лицензиясы болған кезде   |      |            |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|ликер-арақ өнімдерін,     |      |            |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|күшейтілген сусындарды,   |      |            |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|күшейтілген шырындарды,   |      |            |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|шарап, бальзам дайындау   |      |            |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|үшін босатылатын спирттің |      |            |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|барлық түрлерінен         |1 литр|30          |0,3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________|__________________________|______|____________|___________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|Арақ, ликер-арақ бұйымда. |      |            |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|ры, күшейтілген сусындар, |      |            |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|күшейтілген шырындар және |      |            |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|бальзамдар                |1 литр|90          |1,7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________|_________________________ |______|____________|___________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|Коньяктар                 |1 литр|20          |1,7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________|__________________________|______|____________|___________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2204-тен|Шараптар                  |1 литр|10          |0,4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(220430-|__________________________|______|____________|___________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дан бас.|Шампан                    |1 литр|20          |0,4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қа),    |шараптары                 |      |            |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2205,   |                          |      |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________|__________________________|______|____________|___________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220600  |Шарап                     |1 литр|10          |0,4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|материалдары              |      |            |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________|__________________________|______|____________|____________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220300  |Сыра                      |1 литр|6           |0,2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________|__________________________|______|____________|____________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