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160e" w14:textId="69e1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23 маусымдағы N 589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Қазақстан Республикасының Бiлiм, мәдениет және денсаулық сақтау министрлiгiне жалға берiлген Алматы қаласы, Республика алаңы, 4 мекен-жайдағы үйдегi алаңдарды пайдаланғаны үшiн берешектердi өтеуге Қазақстан Республикасы Президентiнiң Iс басқармасына Қазақстан Республикасы Үкiметiнiң резерв қорынан 20 млн. теңге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Бiлiм, мәдениет және денсаулық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сақтау министрлiгi үш күндiк мерзiм iшiнде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Президентi Iс Басқармасының "Қазақстан Республикасының Президентi,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және Парламентi Әкiмшiлiгiнiң әкімшiлiк үйлерiне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 жөнiндегi дирекция" республикалық мемлекеттiк кәсiпорнымен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басқару аппаратын ұстауға 1998 жылға арналған бюджеттiк арналым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шегiнде 1 шаршы метр үшiн 0,51 АҚШ долларына баламды есеппен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