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6d5a" w14:textId="75d6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18 маусымдағы N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 пен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жылға арналған заң жобалары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 нөмiрi 26-жол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нөмiрi 45а-жолмен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"45а Бұқаралық       Ақпаратминi    қазан   қараша   желтоқсан".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ақпарат құрал.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