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984e" w14:textId="c1a9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резерв қорынан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17 маусымдағы N 548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1999 жылы Халық санағын табысты өткiзу жөнiндегi дайындық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шараларын орындауды қамтамасыз ету мақсатында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 Үкiметiнiң резерв қорынан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Стратегиялық жоспарлау және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агенттiгiнiң Статистика және талдау комитетiне Халық санағы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шараларды жүргiзуге 86,5 млн. (сексен алты миллион бес жүз мың)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 Қаржы министрлiгiнiң Қаржы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 бөлiнген қаражаттың мақсатты пайдаланылуына бақылау жасауды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