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2e8d" w14:textId="8f12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сипаттағы арнайы мүлiктi Ресей Федерациясынан Өзбекстан Республикасына Қазақстан Республикасының аумағы арқылы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4 қазандағы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"Қару-жараққа, әскери техникаға және екi ұдай мақсаттағы өнiмге экспорттық бақылау туралы" Қазақстан Республикасы Заңының 8-бабына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"Росвооружение" мемлекеттiк компаниясы мен Өзбекстан Республикасының Шекара әскерлерi бас басқармасы арасында жасалған 1997 жылғы 21 тамыздағы N РВ/786006091006 келiсiм-шартқа сәйкес әскери сипаттағы арнайы мүлiктi Ресей Федерациясынан Өзбекстан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 Қазақстан Республикасының аумағы арқылы транзиттеуге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Қаржы министрлiгiнiң 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кедендiк бақылауды және жоғарыда аталған келiсiм-шартқа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техниканы өткiзудi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