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119" w14:textId="3a3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19 ақпандағы N 129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мамырдағы N 492. Күші жойылды - ҚР Үкіметінің 2002.06.19. N 675 қаулысымен. ~P020675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"Тауарларды декларациялау және оларды Қазақстан Республикасының
шекарасы арқылы өткiзу туралы" Қазақстан Республикасы Министрлер
Кабинетiнiң 1993 жылғы 19 ақпандағы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P930129_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
Республикасының ПҮАЖ-ы, 1993 ж., N 5, 56-құжат) мынадай толықтыру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5-қосымшасында: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мәтiн "Ұлттық қауiпсiздiк комитетiнiң" деген сөздерден кейiн
"Президенттiң Күзет қызметiнiң"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