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0d56" w14:textId="83e0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ұланды ауыл шаруашылығы өндiрiсi шығындарының өтемiн төлеуден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29 мамырдағы N 491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ұлан Ақмола облысы әкiмiнiң 1998 жылғы 12 қаңтардағы N 5 шешiмiмен әскери қалашық құрылысына арналып берiлген учаскесi үшiн 7207200 теңге мөлшерiндегi ауыл шаруашылығы өндiрiсi шығындарының өтемiн төлеуден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