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3ba4" w14:textId="b473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Қытай Халық Республикасына 1998 жылғы мамырдағы ресми сапарының барысында қол жеткiзiлген уағдаластықтарды iске асыру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27 мамырдағы N 482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Премьер-Министрiнiң Қытай Халық Республикасына ресми сапарының барысында қол жеткiзiлген уағдаластықтарды iске асыру, өзара тиiмдi ынтымақтастықты қамтамасыз ету, екiжақты қарым-қатынастарды одан әрi дамыту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 Премьер-Министрiнiң Қытай Халық Республикасына ресми сапарының (1998 жылғы 7-12 мамырдағы) барысында қол жеткiзiлген уағдаластықтарды iске асыру жөнiндегi шаралардың жоспары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және жергiлiктi атқарушы органдар, ведомстволар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жоспарда көзделген тапсырмаларды орындау жөнiнде нақты 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Қазақстан Республикасының Сыртқы iстер министрлiгi кемiнде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жарты жылда бiр рет Қазақстан Республикасының Үкiметiне осы қаулының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орындалу барысы туралы хабарласын.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1998 жылғы 27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N 482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Қазақстан Республикасы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Қытай Халық Республикасына ресми сапарының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(1998 жылғы 7-12 мамырдағы) барысында қол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жеткiзiлген уағдаластықтарды iске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жөнiндегi шаралардың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|                                |  Атқарылу нысаны  | Атқарылу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р/с|             Шаралар            |                   | мерзiмi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___|________________________________|___________________|__________|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|                2               |          3        |     4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___|________________________________|___________________|__________|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1.|"Ақтөбемұнайгаз" АҚ-нан Қытай   |Келiсiмiнiң (келi. |1998 жылы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|тарапына темiр жолмен мұнай     |сiм-шарттың)       |маусымның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|жеткiзу объектiлерiн келiсу     |хаттамасы          |аяғына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 |                   |дейiн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___|________________________________|___________________|__________|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2.|Өзен кен орнында бiрлескен      |Бағалау актiсi мен |1998 жыл.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|кәсiпорындар құру кезiнде       |БК-ның құрылтай    |дың III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|Қазақстан тарапының активтерiн  |құжаттары          |тоқсаны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|бағалау                         |             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___|________________________________|___________________|__________|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3.|Өзен қаласындағы  профилакторий |Келiсiм-шартқа қол |Бұл да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|үшiн ауыз суды тұщыту қондырғысы|қою          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|жөнiндегi мәселелерiн пысықтау  |             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___|________________________________|___________________|__________|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4.|Қазақстаннан Қытайға газ құбыры |Сарапшылардың жұмыс|1998 жыл.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|желiсiнiң құрылысын салу        |тобын құру және    |дың IҮ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|жөнiндегi мәселенi зерделеу     |ТЭН пысықтау жөнiн.|тоқсаны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 |де келiссөздер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 |жүргiзу      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___|________________________________|___________________|__________|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5.|Павлодар облысынан ҚХР СҰАА     |Қытай жағымен бiрге|1998 жыл.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|электр энергиясының экспорты    |сарапшылардың бiр. |дың III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|жөнiнде ТЭН әзiрлеу             |лескен топтарын    |тоқсаны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 |құру, ТЭН пысықтау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 |жөнiнде келiссөздер|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 |жүргiзу      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___|________________________________|___________________|__________|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6.|ҚХР-ына (Ганьсу, СҰАА және басқа|Келiссөздер жүргiзу|1998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|да провинциялар) ұзақ мерзiмдiк |және келiсiм-шарт. |жылдың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|негiзде бидай мен арпа беру     |тарға қол қою      |шiлдесi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|жөнiндегi мәселенi пысықтау     |             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___|________________________________|___________________|__________|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7.|Қазақстаннан Қытайға (Ганьсу,   |Бұл да             |1998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|СҰАА провинциялары) минералды   |                   |жылдың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|фосфорлық тыңайтқыштардың       |                   |II тоқсаны|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|экспорты мәселесiн пысықтау     |             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___|________________________________|___________________|__________|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8.|Пекин қаласында банктердiң      |Қажеттi құжаттарды |1998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|өкiлдiктерiн ашу                |дайындау және Қытай|жылдың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 |жағының ресми      |IҮ тоқсаны|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 |келiсiмiн алу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___|________________________________|___________________|__________|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9.|Қытай жағы үшiн Қазақстанда     |ҚХР Сыртқы сауда   |1998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|кәсiпорындарды жекешелендiру    |және экономикалық  |жылдың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|жөнiндегi тендерлерге қатысу    |ынтымақтастық ми.  |маусымы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|жөнiнде ұсыныс дайындау         |нистрлiгiне, Шанхай|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 |қаласының, Цзянсу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 |провинциясының және|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 |Чанчжоу қаласының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 |Халықтық Үкiметте.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 |рiне ұсыныстар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 |пакетiн жолдау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___|________________________________|___________________|__________|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10.|Қытай жағы үшiн Қазақстанның    |Нақты объектiлерге |1998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|аумағында "қыс-жаз" салқындат.  |байластыру арқылы  |жылдың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|қыштарын, кiр жуу машиналарын,  |бизнес-жоспарлар   |II тоқса.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|бейнемагнитафондар және басқа   |дайындау, оларды   |нының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|да үйдiң тұрмыстық техникаларын |ҚХР Сыртқы сауда   |аяғына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|шығару жөнiндегi, астық пен мал |және экономикалық  |дейiн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|шаруашылығы өнiмдерiн қайта     |ынтымақтастық ми.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|өңдеу жөнiндегi, медициналық    |нистрлiгiне, Шанхай|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|дәрi-дәрмектер, спорттық аяқ.   |қаласының, Цзянсу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|киiмдер, киiмдер және т.б.      |провинциясының және|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|өндiру жөнiндегi бiрлескен      |Чанчжоу қаласының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|кәсiпорындар құру жөнiнде ұсы.  |Халықтық Үкiмет.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|ныстар дайындау                 |терiне жолдау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___|________________________________|___________________|__________|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11.|Пекин мен Шанхайдан Алматы      |ҚХР Азаматтық      |1998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|қаласы арқылы Астана қаласына   |авиация бас басқар.|жылдың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|авиақатынасты ұзарту жөнiндегi  |масымен келiссөздер|маусымы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|мәселенi пысықтау               |жүргiзу, Хаттаманы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 |келiсу және оған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 |қол қою      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___|________________________________|___________________|__________|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12.|Қазақстанның авиакомпанияларына |Хаттаманы ҚХР      |1998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|"Аягөз-Үрiмшi" әуе дәлiзiн беру |Азаматтық авиация  |жылдың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|жөнiндегi хаттаманы дайындау    |бас басқармасымен  |маусымы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 |келiсу және оған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 |қол қою      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___|________________________________|___________________|__________|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13.|Қазақстан жағына Токио, Сеул    |Келiссөздер        |Бұл да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|қалаларына, Оңтүстiк Шығыс Азия |жүргiзу      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|елдерiне транзиттiк ұшу үшiн әуе|             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|дәлiздерiн беру                 |             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___|________________________________|___________________|__________|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14.|Шекаралар арқылы ағатын өзендер.|Сарапшылардың жұмыс|1998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|дiң ресурстарын бiрлесiп ұтымды |тобын құру, Келi.  |жылдың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|пайдаланудың проблемалары       |сiмнiң жаңа жобасын|шiлдесi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 |дайындау, Қытай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 |жағымен консульта.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 |циялар өткiзу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___|________________________________|___________________|__________|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15.|Қазақстанда шағын және орта     |Бекiту үшiн нақты  |1998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|бизнестi қолдау және дамыту үшiн|ұсыныстар дайындау |жылдың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|ҚХРР Сыртқы сауда және экономи. |                   |маусымы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|калық ынтымақтастық министрлiгi |             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|берген 100 млн. юанды пайдалану |             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___|________________________________|___________________|__________|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16.|1998 жылы қазанда Сяньган       |Қазақстан Республи.|ұдайы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|қаласында (Гонконг) Қазақстанның|касының Үкiметiне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|инвестициялық мүмкiндiктерi     |дайындықтың барысы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|жөнiнде конференцияны дайындауды|туралы тұрақты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|жалғастыру және өткiзу          |түрде хабарлау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___|________________________________|___________________|__________|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17.|Астана қаласында қонақ үйдiң    |Инвестицияларды    |1998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|құрылысын салу, астананың       |тарту жөнiнде нақты|жылдың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|инфрақұрылымдарын дамытудың     |ұсыныстар дайындау.|маусымы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|нақты салаларына инвестициялар  |Ұсыныстарды "Синь-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|тарту                           |цзиньцзян" корпора.|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 |циясына жолдау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___|________________________________|___________________|__________|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18.|Шанхай және Үрiмшi қалаларына   |Топтың құрамын     |1998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|Пудун аймағын (Шанхай қаласы)   |айқындау, Қытай    |жылдың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|және Үрiмшi техникалық-экономи. |жағымен сапарлардың|маусымы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|калық даму аймағын құруды және  |мерзiмдерi мен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|олардың жұмыс iстеуiн зерделеу  |бағдарламаларын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|жөнiнде Қазақстанның салық,     |келiсу       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|кеден, қаржы, сауда, банк, көлiк|             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|және сақтандыру органдары       |             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|мамандарының тобын жiберу       |             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___|________________________________|___________________|__________|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19.|"Қарметкомбинат" МАҚ, түстi     |Келiсiмнiң (келi.  |1998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|металлургия кәсiпорындарының,   |сiм-шарттың) хат.  |жылдың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|"Крамдс-банк" ААҚ берешектерiн  |тамасы немесе өзге |маусымы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|өтеу мәселелерiн пысықтау       |де нысандар  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___|________________________________|___________________|__________|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20.|"Эйр Қазақстан" ЖАҚ берешектерiн|Келiсiмнiң         |Бұл да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|өтеу жөнiндегi ұсынысты пысықтау|(келiсiм-шарттың)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|Қытайлық әрiптестердiң алдындағы|хаттамасы    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|борышты өтеудiң кестесiн әзiрлеу|             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|және енгiзу                     |             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___|________________________________|___________________|__________|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21.|Қытай Халық Республикасының     |Кадр саясаты       |Ұдайы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|бас хатшылығымен мемлекеттiк    |мәселелерi бойынша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|басқаруды және мемлекеттiк      |делегациялармен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|қызметтi реформалау саласында   |алмасу       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|ынтымақтастық орнату            |             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___|________________________________|___________________|__________|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22.|Қазақстан Республикасы мен      |Келiсiм            |1998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|Қытай Халық Республикасының     |                   |жылдың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|арасында қос салық салуды       |                   |III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|болдырмау туралы келiсiмдi      |                   |тоқсаны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|белгiленген тәртiппен қол қоюға |             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|дайындау жөнiндегi келлiссөздер.|             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|дi аяқтау                       |             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___|________________________________|___________________|__________|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Атқару үшiн жауаптылар             |    Бақылау жасауға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|    жауапты бөлiмдер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________________________________________|__________________________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5                  |      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________________________________________|__________________________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"Қазақойл" ҰМК (келiсiм бойын.  |  Сараптық-талдау бөлiмi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ша), "АқТөбемұнайгаз" АҚ (келiсiм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бойынша), Көлiккомминi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________________________________________|__________________________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"Қазақойл" ҰМК (келiсiм бойын.  |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ша) Қаржыминi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________________________________________|__________________________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"Қазақойл" ҰМК (келiсiм бойын.  |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ша)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________________________________________|__________________________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"ҚазТрансОйл" МТҰК (келiсiм     |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бойынша), "ҚазақОйл" ҰАК (келiсiм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бойынша)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________________________________________|__________________________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Энергетика, индустрия және      |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 министрлiгi, Павлодар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облысының әкiмi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________________________________________|__________________________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"Азық-түлiккорпорациясы"        |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ЖАҚ (келiсiм бойынша)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________________________________________|__________________________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Энергетика, индустрия және      |  Сараптық-талдау бөлiмi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саудаминi, "Қазкоммерцбанк"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ЖАҚ (келiсiм бойынша)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________________________________________|__________________________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Ұлттық Банк Қазақстанның        |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Халықтық Банкi, "Қазкоммерцбанк"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(келiсiм бойынша)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________________________________________|__________________________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Сыртқыiсминi (жиынтық),         | Сараптық-талдау бөлiмi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Энергетика, индустрия және         | Мемлекеттiк қызмет,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саудаминi, Қаржыминi, Инвестмемком,| кадр және бақылау бөлiмi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Алматы, Маңғыстау және Павлодар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облыстарының әкiмдерi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________________________________________|__________________________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Энергетика, индустрия және     |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саудаминi (жиынтық),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Инвестмемком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________________________________________|__________________________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Көлiккомминi, "Эйр Қазақстан"  |  Сараптық-талдау бөлiмi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ЖАҚ (келiсiм бойынша)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________________________________________|__________________________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Көлiккомминi                   |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________________________________________|__________________________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Бұл да                         |  Сараптық-талдау бөлiмi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________________________________________|__________________________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Сыртқыiстминi, Энергетика,     |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индустрия және саудаминi,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Ауылшарминi, Экология және табиғи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ресурстарминi, Қаржыминi,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Ғылымминi - Ғылым академиясы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________________________________________|__________________________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Шағын бизнестi қолдау жөнiндегi|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агенттiк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________________________________________|__________________________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Инвестмемкомы, Сыртқыiсминi    |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________________________________________|__________________________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17. Астана қаласының әкiмi,        |  Сараптық-талдау бөлiмi,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Сыртқыiсминi, Инвестмемкомы        |  Мемлекеттiк қызмет,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|  кадр және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|  бөлiмi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________________________________________|__________________________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18. Сыртқыiсминi (жиынтық),        |  Хаттамалық-ұйымдастыру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Қаржыминi, Энергетика, индустрия   |  бөлiмi, Сараптық-талдау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және саудаминi, Көлiккомминi,      |  бөлiмi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Мемкоминвест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________________________________________|__________________________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 Энергетика, индустрия және     |  Сараптық-талдау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саудаминi, Ұлттық Банк (келiсiм    |  бөлiмi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бойынша), Қаржыминi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________________________________________|__________________________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20. Көлiккомминi, Энергетика,      |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индустрия және саудаминi, "Эйр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Қазақстан" ЖАҚ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________________________________________|__________________________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21. Сыртқыiсминi, орталық атқарушы |  Мемлекеттiк қызмет,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органдар                           |  кадр және бақылау бөлiмi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________________________________________|__________________________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22. Қаржыминi, Сыртқыiсминi        |  Сараптық-талдау бөлiмi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________________________________________|__________________________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