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5ab8" w14:textId="4655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резервтiк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26 мамырдағы N 480</w:t>
      </w:r>
    </w:p>
    <w:p>
      <w:pPr>
        <w:spacing w:after="0"/>
        <w:ind w:left="0"/>
        <w:jc w:val="both"/>
      </w:pPr>
      <w:bookmarkStart w:name="z0" w:id="0"/>
      <w:r>
        <w:rPr>
          <w:rFonts w:ascii="Times New Roman"/>
          <w:b w:val="false"/>
          <w:i w:val="false"/>
          <w:color w:val="000000"/>
          <w:sz w:val="28"/>
        </w:rPr>
        <w:t xml:space="preserve">
      Ақтөбе облысындағы табиғат апатының салдарын жою және зардап шеккен тұрғындарға көмек көрсету жөнiнде кезек күттiрмейтiн шаралар қабылдау үшiн Қазақстан Республикасының Үкiметi қаулы етедi: </w:t>
      </w:r>
      <w:r>
        <w:br/>
      </w:r>
      <w:r>
        <w:rPr>
          <w:rFonts w:ascii="Times New Roman"/>
          <w:b w:val="false"/>
          <w:i w:val="false"/>
          <w:color w:val="000000"/>
          <w:sz w:val="28"/>
        </w:rPr>
        <w:t xml:space="preserve">
      1. Табиғи және техногендiк сипаттағы төтенше жағдайларды жоюды қоса алғанда, төтенше жағдайларды және шараларды қаржыландыруға көзделген қаржының есебiнен Қазақстан Республикасы Үкiметiнiң резервтiк қорынан 1998 жылғы наурызда болған табиғат апатының салдарын жою және зардап шеккен тұрғындарға көмек көрсету үшiн Ақтөбе облысының әкiмiне 40 (қырық) млн. теңге бөлiнсiн. </w:t>
      </w:r>
      <w:r>
        <w:br/>
      </w:r>
      <w:r>
        <w:rPr>
          <w:rFonts w:ascii="Times New Roman"/>
          <w:b w:val="false"/>
          <w:i w:val="false"/>
          <w:color w:val="000000"/>
          <w:sz w:val="28"/>
        </w:rPr>
        <w:t xml:space="preserve">
      2. Ақтөбе облысының әкiмi 1998 жылғы 2 тоқсанның қорытындысы бойынша орындалған жұмыстардың көлемi мен құны туралы Қазақстан Республикасының Төтенше жағдайлар жөнiндегi комитетiне баяндасын. </w:t>
      </w:r>
      <w:r>
        <w:br/>
      </w:r>
      <w:r>
        <w:rPr>
          <w:rFonts w:ascii="Times New Roman"/>
          <w:b w:val="false"/>
          <w:i w:val="false"/>
          <w:color w:val="000000"/>
          <w:sz w:val="28"/>
        </w:rPr>
        <w:t xml:space="preserve">
      3. Қазақстан Республикасы Қаржы министрлiгiнiң Қаржы бақылау комитетi бөлiнген қаражаттың мақсатты пайдаланылуын бақылауды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