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f6d" w14:textId="a75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Ақын Хамит Ерғалиевтың есiмiн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мамырдағы N 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 жазушысы, Қазақстан Республикасы Мемлекеттiк сыйлығының лауреаты, аса көрнектi ақын Хамит Ерғалиевтың есiмiн еске қалдыру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ақын тұрған Алматы қаласының Абылай хан даңғылындағы 122 үйдiң маңдайшасына ескерткiш тақта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ономастика комиссиясымен келiсiм бойынша белгiленген тәртiппен Алматы қаласының орталық көшелерiнiң бiрiне Хамит Ерғалиевтың есiмiн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Бiлiм, мәдениет және денсаулық сақтау министрлiгiмен бiрлесiп Хамит Ерғалиевтың қоғамдық қорын құруға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әкiмi Алматы қаласының "Кеңсай" зиратындағы Хамит Ерғалиевтың қабiрiне ескерткiш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ономастика комиссиясымен келiсiм бойынша Атырау облысының Исатай ауданындағы Новобогат селосын Хамит-қала деп қайта атасын;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ақынның туған жерiнде Мұражай үйiн ашсын.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қаласының әкiмi Атырау қаласының орталық көшелерiнiң бiрiне Хамит Ерғалиевтың есiмiн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Бiлiм, мәдениет және денсаулық сақтау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Хамит Ерғалиевтың өмiрi мен шығармашылығы туралы деректi фильм шығарсын.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"Хамит Ерғалиев: замандастарының естелiктерiнде"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кiтап басып шығаруды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Министрлiктер мен ведомстволар 1999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шаралардың жоспары мен басылымдардың тiзбесiн бекiткен кезде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республикалық бюджетте 08 "Демалысты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саласындағы қызмет" функционалдық тобы бойынша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есебiнен және оның шегiнде осы қаулының 5,6-тармақтарында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шараларды жүргiзудi ескерсiн.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