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efb2e" w14:textId="d3efb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"Қазақстандық инвестициялық басқосу" халықаралық форумын өткiзу үшiн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20 мамырдағы N 453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1998 жылдың 3-5 маусымында Алматы қаласында "Қазақстандық инвестициялық басқосу" халықаралық форумын өткiзуге байланысты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Қаржы министрлiгi Қазақстан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 Үкiметiнiң резерв қорынан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Инвестициялар жөнiндегi мемлекеттiк комитетiне Алматы қаласында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"Қазақстандық инвестициялық басқосу" халықаралық форумын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ұйымдастыруға және өткiзуге 3 805 000 (үш миллион сегiз жүз бес мың)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теңге бөлсiн.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Қазақстан Республикасының Инвестициялар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мемлекеттiк комитетi бөлiнген қаражаттың мақсатты пайдаланылуын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қамтамасыз етсiн.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