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bc0" w14:textId="b106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наурыздағы N 410 және 1997 жылғы 17 маусымдағы N 979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 мамырдағы N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"Қазақойл" ұлттық мұнай-газ компаниясын құру туралы" 1997 жылғы 4 наурыздағы N 3378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iске асыру және мұнай операцияларын жүргiзу кезiнде Қазақстан Республикасының мүдделерiн қорғау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"Қазақойл" ұлттық мұнай-газ компаниясы"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Үкiметiнiң 1997 жылғы 24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 мынадай мазмұндағы жолдармен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МӨЗ" АҚ                            53,1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МӨЗ" АҚ                          87,9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"Теңiзшевройл" ЖШС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"Каспий Құбыр арнасы консорциумы" АҚ       КТК акцияларының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(Қазақстан Республикасы Үкiметiнiң үлесi)  жалпы санын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Пайплайн Венчурз" БК            50,1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"Мұнай-Импекс" ЭИФ" ЖШС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"Қазақстанкаспийшельф" АҚ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"Маңғыстаумұнайгаз" АҚ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"Өзенмұнайгаз" АҚ        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"Ақтөбемұнайгаз" АҚ                        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аталған қаулының 2-қосымшасында: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мынадай мазмұндағы жолдар: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МӨЗ" АҚ, Атырау қаласы             53,2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МӨЗ" АҚ, Павлодар қаласы         87,9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"Теңiзшевройл" ЖШС                         25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"Каспий Құбыр арнасы консорциумы" АҚ       КТК Акцияларының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(Қазақстан Республикасы Үкiметінiң үлесi)   жалпы санынан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   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"Каспий Құбыр арнасы консорциумы" АҚ       КТК акцияларының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("Мұнайгаз" МХК үлесi - "АМОКО"  мен       жалпы санынан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БК)                                        1,75             1,75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"Мұнай-Импекс" ЭИФ", Алматы қаласы         100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"Қазақстанкаспийшельф" АҚ                  90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"Маңғыстаумұнайгаз" АҚ, Ақтау қаласы       90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"Өзенмұнайгаз" АҚ, Жаңаөзен қаласы         90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"Ақтөбемұнайгаз" АҚ, Ақтөбе қаласы         85,5              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 Үкiметiнiң 1996 жылғы 31 желтоқсандағы N 1716 және 1997 жылғы 24 наурыздағы N 410 қаулыларына өзгерiстер мен толықтырулар енгiзу туралы" Қазақстан Республикасы Үкiметiнiң 1997 жылғы 17 маусымдағы N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жиырма екiншi және жиырма үшiншi абзацтары алынып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Қаржы министрлiгiнiң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мүлiк және жекешелендiру департаментi бiр ай мерзiм iшiнде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iске асыру жөнiнде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 Республикасы Үкiметiнiң 1997 жылғы 24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410 қаулысына толықтырулар енгiзу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1997 жылғы 24 сәуiрдегi N 650 қаулысының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