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fa9a" w14:textId="a5cf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25 маусымдағы N 790 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1998 жылғы 15 мамырдағы N 441 қаулысы. Күші жойылды - Қазақстан Республикасы Үкіметінің 2013 жылғы 5 тамыздағы № 796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Үкiметi 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мемлекеттiк кәсiпорындардың тiзбесi туралы" Қазақстан Республикасы Үкiметiнiң 1996 жылғы 25 маусымдағы N 790 </w:t>
      </w:r>
      <w:r>
        <w:rPr>
          <w:rFonts w:ascii="Times New Roman"/>
          <w:b w:val="false"/>
          <w:i w:val="false"/>
          <w:color w:val="000000"/>
          <w:sz w:val="28"/>
        </w:rPr>
        <w:t>P960790_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(Қазақстан Республикасының ПҮАЖ-ы, 1996 ж., N 29, 256-құжат) мынадай толықтыру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Республикалық мемлекеттiк кәсiпорындардың тiзбесiнде: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бөлiммен және реттiк нөмiрлерi 466, 467 және 468-жолдармен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Ғылым министрлiгi - Ғылым академиясы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466 "Үлгi-тәжiрибелiк орман                Алматы облысы,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питомнигi" республикалық               Еңбекшiқазақ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мемлекеттiк кәсiпорны                 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(шаруашылық жүргiзу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құқығында)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467 "Алматы лазер технологиясы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жөнiндегi инженерлiк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орталығы"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мемлекеттiк кәсiпорны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(шаруашылық жүргiзу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құқығында)                    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468 "Алматы биокомбинаты"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мемлекеттiк кәсiпорны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(шаруашылық жүргiзу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құқығында)                             Алматы қаласы"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