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cd3a4" w14:textId="bacd3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Әдiлет министрлiгi қызметкерлерiнiң санын көбейту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1998 жылғы 13 мамырдағы N 430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Үкiметi қаулы етедi: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Әдiлет министрлiгiнiң аппараты қызметкерлерiнiң саны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қосымшаға сәйкес орталық мемлекеттiк органдардың штат санын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қысқартудың есебiнен 20 адамға көбейтiлсiн.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Қазақстан Республикасының Әдiлет министрлiгi бiр айлық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мерзiм iшiнде Қазақстан Республикасы Үкiметiнiң бұрын қабылданған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шешiмдерiн осы қаулыға сәйкес келтiру туралы ұсыныс енгiзсiн.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Үкiметiнiң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1998 жылғы 13 мамырдағы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N 430 қаулысына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Қызметкерлерiнiң саны қысқартылатын және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Республикасының Әдiлет министрлiгiне берiлетiн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мемлекеттiк органдардың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ТIЗБЕСI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Мемлекеттiк органдар                    |Қысқартылған саны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|   (бiрлiк)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Iшкi iстер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министрлiгi                                   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Көлiк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коммуникациялар министрлiгi                   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Ауыл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шаруашылығы министрлiгi                       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Қорғаныс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министрлiгi                                   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Еңбек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халықты әлеуметтiк қорғау министрлiгi         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Қаржы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министрлiгi                                   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Экология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табиғи ресурстар министрлiгi                  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Бiлiм, мәдениет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және денсаулық сақтау министрлiгi             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Ақпарат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қоғамдық келiсiм министрлiгi                  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Энергетика,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индустрия және сауда министрлiгi              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Ғылым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министрлiгi - Ғылым академиясы                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Сыртқы iстер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министрлiгi                                   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Төтенше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жағдайлар жөнiндегi комитетi                  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Инвестициялар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жөнiндегi мемлекеттiк комитетi                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Стратегиялық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жоспарлау және реформалар жөнiндегi агенттiгi        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Барлығы                                               20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