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892f" w14:textId="7e18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жөнiндегi мемлекеттiк комитетiнiң "Қазақстан инвестицияға жәрдемдесу орталығы"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8 мамырдағы N 417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экономикасына тiкелей, портфельдiк инвестицияларды және инвестицияның өзге де түрлерiн тартуға бағытталған қызметтi жүзеге асырудың қажеттiгiне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жүргiзу құқығындағы "Қазақстан инвестицияға жәрдемдесу қоры" республикалық мемлекеттiк кәсiпорны (бұдан әрi - Кәсiпорын)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Инвестициялар жөнiндегi мемлекеттiк комитетi Кәсiпорынның уәкiлеттi органы, сондай-ақ кәсiпорынға қатысты мемлекеттiк меншiк құқығы субъектiсiнiң функцияларын жүзеге асыратын орган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Кәсiпорынның негiзгi мiндетi қаржылық және Қазақстан Республикасының экономикасына тiкелей, портфельдiк инвестицияларды және инвестицияның өзге де түрлерiн тартуға байланысты өзге де қызметтi жүзеге асыру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министрлiгiнiң Мемлекеттiк мүлiк және жекешелендiру департаментi заңдарда белгiленген тәртiппен Кәсiпорынның жарғылық қорына Алматы қаласы, Абылайхан даңғылы, 77 мекен-жайында орналасқан үйдi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Инвестициялар жөнiндегi мемлекеттiк комитетi бiр ай мерзiм iшiнде Кәсiпорынның жарғысын бекiтсiн және заңдарда белгiленген тәртiппен оның тiркелуiн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