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58175" w14:textId="02581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1996 жылғы 25 маусымдағы N 790 қаулысына өзгерiс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1998 жылғы 21 сәуiрдегi N 372 қаулысы. Күші жойылды - Қазақстан Республикасы Үкіметінің 2013 жылғы 5 тамыздағы № 796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05.08.2013 </w:t>
      </w:r>
      <w:r>
        <w:rPr>
          <w:rFonts w:ascii="Times New Roman"/>
          <w:b w:val="false"/>
          <w:i w:val="false"/>
          <w:color w:val="ff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Үкiметi 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"Республикалық мемлекеттiк кәсiпорындардың тiзбесi туралы" Қазақстан Республикасы Үкiметiнiң 1996 жылғы 25 маусымдағы N 790 </w:t>
      </w:r>
      <w:r>
        <w:rPr>
          <w:rFonts w:ascii="Times New Roman"/>
          <w:b w:val="false"/>
          <w:i w:val="false"/>
          <w:color w:val="000000"/>
          <w:sz w:val="28"/>
        </w:rPr>
        <w:t>P960790_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(Қазақстан Республикасының ПҮАЖ-ы, 1996 ж., N 29, 256-құжат) мынадай өзгерiс енгiзiлсiн: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қаулымен бекiтiлген Республикалық мемлекеттiк кәсiпорындардың тiзбесiнде: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93-жол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"93. Қазақстан Республикасы көмiр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өнеркәсiбiнiң әскерилендiрiлген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тау-кен құтқару бөлiмi                Қарағанды қаласы"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Премьер-Министрi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