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c0506" w14:textId="62c0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жанындағы Республикалық терминология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21 сәуiрдегi N 367 Қаулысы. Күші жойылды - Қазақстан Республикасы Үкіметінің 2022 жылғы 9 наурыздағы № 114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09.03.2022 </w:t>
      </w:r>
      <w:r>
        <w:rPr>
          <w:rFonts w:ascii="Times New Roman"/>
          <w:b w:val="false"/>
          <w:i w:val="false"/>
          <w:color w:val="ff0000"/>
          <w:sz w:val="28"/>
        </w:rPr>
        <w:t>№ 114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Тақырып жаңа редакцияда - ҚР Үкіметінің 24.04.2013 </w:t>
      </w:r>
      <w:r>
        <w:rPr>
          <w:rFonts w:ascii="Times New Roman"/>
          <w:b w:val="false"/>
          <w:i w:val="false"/>
          <w:color w:val="000000"/>
          <w:sz w:val="28"/>
        </w:rPr>
        <w:t>№ 397</w:t>
      </w:r>
      <w:r>
        <w:rPr>
          <w:rFonts w:ascii="Times New Roman"/>
          <w:b w:val="false"/>
          <w:i w:val="false"/>
          <w:color w:val="000000"/>
          <w:sz w:val="28"/>
        </w:rPr>
        <w:t xml:space="preserve"> қаулысымен (24.04.2013 бастап қолданысқа енгізіледі).</w:t>
      </w:r>
    </w:p>
    <w:bookmarkStart w:name="z26" w:id="1"/>
    <w:p>
      <w:pPr>
        <w:spacing w:after="0"/>
        <w:ind w:left="0"/>
        <w:jc w:val="both"/>
      </w:pPr>
      <w:r>
        <w:rPr>
          <w:rFonts w:ascii="Times New Roman"/>
          <w:b w:val="false"/>
          <w:i w:val="false"/>
          <w:color w:val="000000"/>
          <w:sz w:val="28"/>
        </w:rPr>
        <w:t xml:space="preserve">
       "Қазақстан Республикасындағы тіл туралы" 1997 жылғы 11 шілдедегі Қазақстан Республикасы Заңының 24-1-бабының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24.04.2013 </w:t>
      </w:r>
      <w:r>
        <w:rPr>
          <w:rFonts w:ascii="Times New Roman"/>
          <w:b w:val="false"/>
          <w:i w:val="false"/>
          <w:color w:val="000000"/>
          <w:sz w:val="28"/>
        </w:rPr>
        <w:t>№ 397</w:t>
      </w:r>
      <w:r>
        <w:rPr>
          <w:rFonts w:ascii="Times New Roman"/>
          <w:b w:val="false"/>
          <w:i w:val="false"/>
          <w:color w:val="ff0000"/>
          <w:sz w:val="28"/>
        </w:rPr>
        <w:t xml:space="preserve"> қаулысымен (24.04.2013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1. Қоса беріліп отырған:</w:t>
      </w:r>
    </w:p>
    <w:bookmarkEnd w:id="2"/>
    <w:bookmarkStart w:name="z20" w:id="3"/>
    <w:p>
      <w:pPr>
        <w:spacing w:after="0"/>
        <w:ind w:left="0"/>
        <w:jc w:val="both"/>
      </w:pPr>
      <w:r>
        <w:rPr>
          <w:rFonts w:ascii="Times New Roman"/>
          <w:b w:val="false"/>
          <w:i w:val="false"/>
          <w:color w:val="000000"/>
          <w:sz w:val="28"/>
        </w:rPr>
        <w:t xml:space="preserve">
      1) Қазақстан Республикасы Үкiметiнiң жанындағы Республикалық терминология комиссиясының </w:t>
      </w:r>
      <w:r>
        <w:rPr>
          <w:rFonts w:ascii="Times New Roman"/>
          <w:b w:val="false"/>
          <w:i w:val="false"/>
          <w:color w:val="000000"/>
          <w:sz w:val="28"/>
        </w:rPr>
        <w:t>құрамы</w:t>
      </w:r>
      <w:r>
        <w:rPr>
          <w:rFonts w:ascii="Times New Roman"/>
          <w:b w:val="false"/>
          <w:i w:val="false"/>
          <w:color w:val="000000"/>
          <w:sz w:val="28"/>
        </w:rPr>
        <w:t>;</w:t>
      </w:r>
    </w:p>
    <w:bookmarkEnd w:id="3"/>
    <w:bookmarkStart w:name="z21" w:id="4"/>
    <w:p>
      <w:pPr>
        <w:spacing w:after="0"/>
        <w:ind w:left="0"/>
        <w:jc w:val="both"/>
      </w:pPr>
      <w:r>
        <w:rPr>
          <w:rFonts w:ascii="Times New Roman"/>
          <w:b w:val="false"/>
          <w:i w:val="false"/>
          <w:color w:val="000000"/>
          <w:sz w:val="28"/>
        </w:rPr>
        <w:t xml:space="preserve">
      2) Қазақстан Республикасы Үкiметiнiң жанындағы Республикалық терминология комиссиясы туралы </w:t>
      </w:r>
      <w:r>
        <w:rPr>
          <w:rFonts w:ascii="Times New Roman"/>
          <w:b w:val="false"/>
          <w:i w:val="false"/>
          <w:color w:val="000000"/>
          <w:sz w:val="28"/>
        </w:rPr>
        <w:t>ереже</w:t>
      </w:r>
      <w:r>
        <w:rPr>
          <w:rFonts w:ascii="Times New Roman"/>
          <w:b w:val="false"/>
          <w:i w:val="false"/>
          <w:color w:val="000000"/>
          <w:sz w:val="28"/>
        </w:rPr>
        <w:t xml:space="preserve"> бекiтiлсiн.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24.04.2013 </w:t>
      </w:r>
      <w:r>
        <w:rPr>
          <w:rFonts w:ascii="Times New Roman"/>
          <w:b w:val="false"/>
          <w:i w:val="false"/>
          <w:color w:val="000000"/>
          <w:sz w:val="28"/>
        </w:rPr>
        <w:t>№ 397</w:t>
      </w:r>
      <w:r>
        <w:rPr>
          <w:rFonts w:ascii="Times New Roman"/>
          <w:b w:val="false"/>
          <w:i w:val="false"/>
          <w:color w:val="ff0000"/>
          <w:sz w:val="28"/>
        </w:rPr>
        <w:t xml:space="preserve"> қаулысымен (24.04.2013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Үкіметінің 24.04.2013 </w:t>
      </w:r>
      <w:r>
        <w:rPr>
          <w:rFonts w:ascii="Times New Roman"/>
          <w:b w:val="false"/>
          <w:i w:val="false"/>
          <w:color w:val="000000"/>
          <w:sz w:val="28"/>
        </w:rPr>
        <w:t>№ 397</w:t>
      </w:r>
      <w:r>
        <w:rPr>
          <w:rFonts w:ascii="Times New Roman"/>
          <w:b w:val="false"/>
          <w:i w:val="false"/>
          <w:color w:val="000000"/>
          <w:sz w:val="28"/>
        </w:rPr>
        <w:t xml:space="preserve"> қаулысымен (24.04.2013 бастап қолданысқа енгізіледі).</w:t>
      </w:r>
    </w:p>
    <w:bookmarkStart w:name="z9" w:id="5"/>
    <w:p>
      <w:pPr>
        <w:spacing w:after="0"/>
        <w:ind w:left="0"/>
        <w:jc w:val="both"/>
      </w:pPr>
      <w:r>
        <w:rPr>
          <w:rFonts w:ascii="Times New Roman"/>
          <w:b w:val="false"/>
          <w:i w:val="false"/>
          <w:color w:val="000000"/>
          <w:sz w:val="28"/>
        </w:rPr>
        <w:t xml:space="preserve">
      3. Мыналардың күшi жойылған деп танылсын: </w:t>
      </w:r>
    </w:p>
    <w:bookmarkEnd w:id="5"/>
    <w:p>
      <w:pPr>
        <w:spacing w:after="0"/>
        <w:ind w:left="0"/>
        <w:jc w:val="both"/>
      </w:pPr>
      <w:r>
        <w:rPr>
          <w:rFonts w:ascii="Times New Roman"/>
          <w:b w:val="false"/>
          <w:i w:val="false"/>
          <w:color w:val="000000"/>
          <w:sz w:val="28"/>
        </w:rPr>
        <w:t xml:space="preserve">
      "Қазақстан Республикасы Министрлер Кабинетi жанындағы Мемлекеттiк терминология комиссиясы туралы" Қазақстан Республикасы Министрлер Кабинетiнiң 1994 жылғы 30 маусымдағы N 744 қаулысы (Қазақстан Республикасының ПҮАЖ-ы, 1994 ж., N 27, 304-құжат); </w:t>
      </w:r>
    </w:p>
    <w:p>
      <w:pPr>
        <w:spacing w:after="0"/>
        <w:ind w:left="0"/>
        <w:jc w:val="both"/>
      </w:pPr>
      <w:r>
        <w:rPr>
          <w:rFonts w:ascii="Times New Roman"/>
          <w:b w:val="false"/>
          <w:i w:val="false"/>
          <w:color w:val="000000"/>
          <w:sz w:val="28"/>
        </w:rPr>
        <w:t xml:space="preserve">
      "Қазақстан Республикасы Министрлер Кабинетiнiң 1994 жылғы 30 маусымдағы N 744 қаулысына өзгерiстер енгiзу туралы" Қазақстан Республикасы Үкiметiнiң 1995 жылғы 17 қазандағы N 1339 </w:t>
      </w:r>
      <w:r>
        <w:rPr>
          <w:rFonts w:ascii="Times New Roman"/>
          <w:b w:val="false"/>
          <w:i w:val="false"/>
          <w:color w:val="000000"/>
          <w:sz w:val="28"/>
          <w:u w:val="single"/>
        </w:rPr>
        <w:t>қаулысы</w:t>
      </w:r>
      <w:r>
        <w:rPr>
          <w:rFonts w:ascii="Times New Roman"/>
          <w:b w:val="false"/>
          <w:i w:val="false"/>
          <w:color w:val="000000"/>
          <w:sz w:val="28"/>
          <w:u w:val="single"/>
        </w:rPr>
        <w:t xml:space="preserve"> </w:t>
      </w:r>
      <w:r>
        <w:rPr>
          <w:rFonts w:ascii="Times New Roman"/>
          <w:b w:val="false"/>
          <w:i w:val="false"/>
          <w:color w:val="000000"/>
          <w:sz w:val="28"/>
        </w:rPr>
        <w:t>(Қазақстан Республикасының ПҮАЖ-ы, 1995 ж., N 33, 414-құжат).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1998 жылғы 21 сәуiрдегi</w:t>
            </w:r>
            <w:r>
              <w:br/>
            </w:r>
            <w:r>
              <w:rPr>
                <w:rFonts w:ascii="Times New Roman"/>
                <w:b w:val="false"/>
                <w:i w:val="false"/>
                <w:color w:val="000000"/>
                <w:sz w:val="20"/>
              </w:rPr>
              <w:t>N 367 қаулысымен</w:t>
            </w:r>
            <w:r>
              <w:br/>
            </w:r>
            <w:r>
              <w:rPr>
                <w:rFonts w:ascii="Times New Roman"/>
                <w:b w:val="false"/>
                <w:i w:val="false"/>
                <w:color w:val="000000"/>
                <w:sz w:val="20"/>
              </w:rPr>
              <w:t>бекiтiлген</w:t>
            </w:r>
          </w:p>
        </w:tc>
      </w:tr>
    </w:tbl>
    <w:bookmarkStart w:name="z2" w:id="6"/>
    <w:p>
      <w:pPr>
        <w:spacing w:after="0"/>
        <w:ind w:left="0"/>
        <w:jc w:val="left"/>
      </w:pPr>
      <w:r>
        <w:rPr>
          <w:rFonts w:ascii="Times New Roman"/>
          <w:b/>
          <w:i w:val="false"/>
          <w:color w:val="000000"/>
        </w:rPr>
        <w:t xml:space="preserve"> Қазақстан Республикасы Үкіметінің жанындағы</w:t>
      </w:r>
      <w:r>
        <w:br/>
      </w:r>
      <w:r>
        <w:rPr>
          <w:rFonts w:ascii="Times New Roman"/>
          <w:b/>
          <w:i w:val="false"/>
          <w:color w:val="000000"/>
        </w:rPr>
        <w:t>Республикалық терминология комиссиясы туралы</w:t>
      </w:r>
      <w:r>
        <w:br/>
      </w:r>
      <w:r>
        <w:rPr>
          <w:rFonts w:ascii="Times New Roman"/>
          <w:b/>
          <w:i w:val="false"/>
          <w:color w:val="000000"/>
        </w:rPr>
        <w:t>ереже</w:t>
      </w:r>
    </w:p>
    <w:bookmarkEnd w:id="6"/>
    <w:p>
      <w:pPr>
        <w:spacing w:after="0"/>
        <w:ind w:left="0"/>
        <w:jc w:val="both"/>
      </w:pPr>
      <w:r>
        <w:rPr>
          <w:rFonts w:ascii="Times New Roman"/>
          <w:b w:val="false"/>
          <w:i w:val="false"/>
          <w:color w:val="ff0000"/>
          <w:sz w:val="28"/>
        </w:rPr>
        <w:t xml:space="preserve">
      Ескерту. Тақырып жаңа редакцияда - ҚР Үкіметінің 24.04.2013 </w:t>
      </w:r>
      <w:r>
        <w:rPr>
          <w:rFonts w:ascii="Times New Roman"/>
          <w:b w:val="false"/>
          <w:i w:val="false"/>
          <w:color w:val="ff0000"/>
          <w:sz w:val="28"/>
        </w:rPr>
        <w:t>№ 397</w:t>
      </w:r>
      <w:r>
        <w:rPr>
          <w:rFonts w:ascii="Times New Roman"/>
          <w:b w:val="false"/>
          <w:i w:val="false"/>
          <w:color w:val="ff0000"/>
          <w:sz w:val="28"/>
        </w:rPr>
        <w:t xml:space="preserve"> қаулысымен (24.04.2013 бастап қолданысқа енгізіледі).</w:t>
      </w:r>
    </w:p>
    <w:bookmarkStart w:name="z3" w:id="7"/>
    <w:p>
      <w:pPr>
        <w:spacing w:after="0"/>
        <w:ind w:left="0"/>
        <w:jc w:val="left"/>
      </w:pPr>
      <w:r>
        <w:rPr>
          <w:rFonts w:ascii="Times New Roman"/>
          <w:b/>
          <w:i w:val="false"/>
          <w:color w:val="000000"/>
        </w:rPr>
        <w:t xml:space="preserve">  1. Жалпы ережелер</w:t>
      </w:r>
    </w:p>
    <w:bookmarkEnd w:id="7"/>
    <w:bookmarkStart w:name="z24" w:id="8"/>
    <w:p>
      <w:pPr>
        <w:spacing w:after="0"/>
        <w:ind w:left="0"/>
        <w:jc w:val="both"/>
      </w:pPr>
      <w:r>
        <w:rPr>
          <w:rFonts w:ascii="Times New Roman"/>
          <w:b w:val="false"/>
          <w:i w:val="false"/>
          <w:color w:val="000000"/>
          <w:sz w:val="28"/>
        </w:rPr>
        <w:t>
      1. Қазақстан Республикасы Үкіметінің жанындағы Республикалық терминология комиссиясы (бұдан әрі – Комиссия) экономиканың, ғылымның, техниканың, мәдениеттің барлық салалары бойынша қазақ тілінің терминологиялық лексикасы саласында ұсыныстар әзірлейтін консультациялық-кеңесші орган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24.04.2013 </w:t>
      </w:r>
      <w:r>
        <w:rPr>
          <w:rFonts w:ascii="Times New Roman"/>
          <w:b w:val="false"/>
          <w:i w:val="false"/>
          <w:color w:val="000000"/>
          <w:sz w:val="28"/>
        </w:rPr>
        <w:t>№ 397</w:t>
      </w:r>
      <w:r>
        <w:rPr>
          <w:rFonts w:ascii="Times New Roman"/>
          <w:b w:val="false"/>
          <w:i w:val="false"/>
          <w:color w:val="ff0000"/>
          <w:sz w:val="28"/>
        </w:rPr>
        <w:t xml:space="preserve"> қаулысымен (24.04.2013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2. Комиссия өз қызметiнде Қазақстан Республикасының Конституциясын, заңдарын, Қазақстан Республикасының Президентi мен Үкiметiнiң актiлерiн, өзге де нормативтiк құқықтық актiлердi, сондай-ақ осы Ереженi басшылыққа алады. </w:t>
      </w:r>
    </w:p>
    <w:bookmarkEnd w:id="9"/>
    <w:bookmarkStart w:name="z11" w:id="10"/>
    <w:p>
      <w:pPr>
        <w:spacing w:after="0"/>
        <w:ind w:left="0"/>
        <w:jc w:val="both"/>
      </w:pPr>
      <w:r>
        <w:rPr>
          <w:rFonts w:ascii="Times New Roman"/>
          <w:b w:val="false"/>
          <w:i w:val="false"/>
          <w:color w:val="000000"/>
          <w:sz w:val="28"/>
        </w:rPr>
        <w:t xml:space="preserve">
      3. Комиссияның құрамы Қазақстан Республикасы Үкiметiнiң қаулысымен бекiтiледi. </w:t>
      </w:r>
    </w:p>
    <w:bookmarkEnd w:id="10"/>
    <w:bookmarkStart w:name="z12" w:id="11"/>
    <w:p>
      <w:pPr>
        <w:spacing w:after="0"/>
        <w:ind w:left="0"/>
        <w:jc w:val="both"/>
      </w:pPr>
      <w:r>
        <w:rPr>
          <w:rFonts w:ascii="Times New Roman"/>
          <w:b w:val="false"/>
          <w:i w:val="false"/>
          <w:color w:val="000000"/>
          <w:sz w:val="28"/>
        </w:rPr>
        <w:t xml:space="preserve">
      4. Комиссия өз қызметiнде: </w:t>
      </w:r>
    </w:p>
    <w:bookmarkEnd w:id="11"/>
    <w:p>
      <w:pPr>
        <w:spacing w:after="0"/>
        <w:ind w:left="0"/>
        <w:jc w:val="both"/>
      </w:pPr>
      <w:r>
        <w:rPr>
          <w:rFonts w:ascii="Times New Roman"/>
          <w:b w:val="false"/>
          <w:i w:val="false"/>
          <w:color w:val="000000"/>
          <w:sz w:val="28"/>
        </w:rPr>
        <w:t xml:space="preserve">
      байырғы қазақ лексикасы (кәсiби лексика, диалектизм, ескiрген лексика, ауызекi тiл үлгiлерi және т.б.) сөздерiнiң қорын барынша пайдалану; </w:t>
      </w:r>
    </w:p>
    <w:p>
      <w:pPr>
        <w:spacing w:after="0"/>
        <w:ind w:left="0"/>
        <w:jc w:val="both"/>
      </w:pPr>
      <w:r>
        <w:rPr>
          <w:rFonts w:ascii="Times New Roman"/>
          <w:b w:val="false"/>
          <w:i w:val="false"/>
          <w:color w:val="000000"/>
          <w:sz w:val="28"/>
        </w:rPr>
        <w:t xml:space="preserve">
      басқа түркi тiлдерiнiң оң тәжiрибесiн термин шығармашылығында пайдалану; </w:t>
      </w:r>
    </w:p>
    <w:p>
      <w:pPr>
        <w:spacing w:after="0"/>
        <w:ind w:left="0"/>
        <w:jc w:val="both"/>
      </w:pPr>
      <w:r>
        <w:rPr>
          <w:rFonts w:ascii="Times New Roman"/>
          <w:b w:val="false"/>
          <w:i w:val="false"/>
          <w:color w:val="000000"/>
          <w:sz w:val="28"/>
        </w:rPr>
        <w:t xml:space="preserve">
      халықтардың арасындағы экономикалық, мәдени, ғылыми-техникалық байланыстарды жүзеге асыру үшiн қажеттi интернационалдық терминдердi қолдану. Аталған принцип терминдердi қазақ орфографиясының заңдарына бағындыру жолымен iске асырылады; </w:t>
      </w:r>
    </w:p>
    <w:p>
      <w:pPr>
        <w:spacing w:after="0"/>
        <w:ind w:left="0"/>
        <w:jc w:val="both"/>
      </w:pPr>
      <w:r>
        <w:rPr>
          <w:rFonts w:ascii="Times New Roman"/>
          <w:b w:val="false"/>
          <w:i w:val="false"/>
          <w:color w:val="000000"/>
          <w:sz w:val="28"/>
        </w:rPr>
        <w:t xml:space="preserve">
      ғылымның, техниканың салалық аяларында семантикасы немесе нысаны бойынша тегi жағынан жақын терминдердiң қолданылуын үйлестiру, сондай-ақ ұлттық және интернационалдық терминдердiң табиғи тепе-теңдiгiн сақтау принциптерiн басшылыққа алады. </w:t>
      </w:r>
    </w:p>
    <w:bookmarkStart w:name="z4" w:id="12"/>
    <w:p>
      <w:pPr>
        <w:spacing w:after="0"/>
        <w:ind w:left="0"/>
        <w:jc w:val="left"/>
      </w:pPr>
      <w:r>
        <w:rPr>
          <w:rFonts w:ascii="Times New Roman"/>
          <w:b/>
          <w:i w:val="false"/>
          <w:color w:val="000000"/>
        </w:rPr>
        <w:t xml:space="preserve"> 2. Негiзгi мiндеттерi мен өкiлеттiгi </w:t>
      </w:r>
    </w:p>
    <w:bookmarkEnd w:id="12"/>
    <w:bookmarkStart w:name="z13" w:id="13"/>
    <w:p>
      <w:pPr>
        <w:spacing w:after="0"/>
        <w:ind w:left="0"/>
        <w:jc w:val="both"/>
      </w:pPr>
      <w:r>
        <w:rPr>
          <w:rFonts w:ascii="Times New Roman"/>
          <w:b w:val="false"/>
          <w:i w:val="false"/>
          <w:color w:val="000000"/>
          <w:sz w:val="28"/>
        </w:rPr>
        <w:t xml:space="preserve">
      5. Комиссияның негiзгi мiндеттерi мен өкiлеттiгi: </w:t>
      </w:r>
    </w:p>
    <w:bookmarkEnd w:id="13"/>
    <w:p>
      <w:pPr>
        <w:spacing w:after="0"/>
        <w:ind w:left="0"/>
        <w:jc w:val="both"/>
      </w:pPr>
      <w:r>
        <w:rPr>
          <w:rFonts w:ascii="Times New Roman"/>
          <w:b w:val="false"/>
          <w:i w:val="false"/>
          <w:color w:val="000000"/>
          <w:sz w:val="28"/>
        </w:rPr>
        <w:t xml:space="preserve">
      отырыстарда мақұлданған терминдер мен номенклатураларды қарау және бекiту; </w:t>
      </w:r>
    </w:p>
    <w:p>
      <w:pPr>
        <w:spacing w:after="0"/>
        <w:ind w:left="0"/>
        <w:jc w:val="both"/>
      </w:pPr>
      <w:r>
        <w:rPr>
          <w:rFonts w:ascii="Times New Roman"/>
          <w:b w:val="false"/>
          <w:i w:val="false"/>
          <w:color w:val="000000"/>
          <w:sz w:val="28"/>
        </w:rPr>
        <w:t xml:space="preserve">
      экономиканың, ғылымның, техниканың және мәдениеттiң түрлi салалары бойынша комиссия бекiткен терминдердi бюллетеньдер мен салалық терминологиялық сөздiктер түрiнде шығаруға ұсынымдар дайындау, сондай-ақ терминдердi республикалық бұқаралық ақпарат құралдарында жариялау; </w:t>
      </w:r>
    </w:p>
    <w:p>
      <w:pPr>
        <w:spacing w:after="0"/>
        <w:ind w:left="0"/>
        <w:jc w:val="both"/>
      </w:pPr>
      <w:r>
        <w:rPr>
          <w:rFonts w:ascii="Times New Roman"/>
          <w:b w:val="false"/>
          <w:i w:val="false"/>
          <w:color w:val="000000"/>
          <w:sz w:val="28"/>
        </w:rPr>
        <w:t xml:space="preserve">
      терминдер мен номенклатуралардың практикалық пайдаланылуы мен қолданылуының дұрыстығы мен дәйектiлiгiн айқындау мақсатында, қажет болған жағдайда қазақ тiлiнiң терминологиясын құру және жетiлдiру жөнiндегi ұсыныстарды дайындау үшiн ғалымдарды, газеттер мен журналдар редакцияларының, теледидар мен радио хабарын таратудың, кiтап баспаларының, сондай-ақ республиканың мүдделi министрлiктерi мен ведомстволарының қызметкерлерiн тарту; </w:t>
      </w:r>
    </w:p>
    <w:p>
      <w:pPr>
        <w:spacing w:after="0"/>
        <w:ind w:left="0"/>
        <w:jc w:val="both"/>
      </w:pPr>
      <w:r>
        <w:rPr>
          <w:rFonts w:ascii="Times New Roman"/>
          <w:b w:val="false"/>
          <w:i w:val="false"/>
          <w:color w:val="000000"/>
          <w:sz w:val="28"/>
        </w:rPr>
        <w:t xml:space="preserve">
      экономиканың, ғылымның, техниканың және мәдениеттiң тиiстi салалары бойынша терминология секцияларын құру.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2004.02.20 </w:t>
      </w:r>
      <w:r>
        <w:rPr>
          <w:rFonts w:ascii="Times New Roman"/>
          <w:b w:val="false"/>
          <w:i w:val="false"/>
          <w:color w:val="000000"/>
          <w:sz w:val="28"/>
        </w:rPr>
        <w:t>N 208</w:t>
      </w:r>
      <w:r>
        <w:rPr>
          <w:rFonts w:ascii="Times New Roman"/>
          <w:b w:val="false"/>
          <w:i w:val="false"/>
          <w:color w:val="ff0000"/>
          <w:sz w:val="28"/>
        </w:rPr>
        <w:t xml:space="preserve">, 2005.04.01 </w:t>
      </w:r>
      <w:r>
        <w:rPr>
          <w:rFonts w:ascii="Times New Roman"/>
          <w:b w:val="false"/>
          <w:i w:val="false"/>
          <w:color w:val="000000"/>
          <w:sz w:val="28"/>
        </w:rPr>
        <w:t>N 295</w:t>
      </w:r>
      <w:r>
        <w:rPr>
          <w:rFonts w:ascii="Times New Roman"/>
          <w:b w:val="false"/>
          <w:i w:val="false"/>
          <w:color w:val="ff0000"/>
          <w:sz w:val="28"/>
        </w:rPr>
        <w:t xml:space="preserve">, 2008.06.11 </w:t>
      </w:r>
      <w:r>
        <w:rPr>
          <w:rFonts w:ascii="Times New Roman"/>
          <w:b w:val="false"/>
          <w:i w:val="false"/>
          <w:color w:val="000000"/>
          <w:sz w:val="28"/>
        </w:rPr>
        <w:t>N 577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 w:id="14"/>
    <w:p>
      <w:pPr>
        <w:spacing w:after="0"/>
        <w:ind w:left="0"/>
        <w:jc w:val="left"/>
      </w:pPr>
      <w:r>
        <w:rPr>
          <w:rFonts w:ascii="Times New Roman"/>
          <w:b/>
          <w:i w:val="false"/>
          <w:color w:val="000000"/>
        </w:rPr>
        <w:t xml:space="preserve">  3. Жұмысын ұйымдастыру</w:t>
      </w:r>
    </w:p>
    <w:bookmarkEnd w:id="14"/>
    <w:bookmarkStart w:name="z25" w:id="15"/>
    <w:p>
      <w:pPr>
        <w:spacing w:after="0"/>
        <w:ind w:left="0"/>
        <w:jc w:val="both"/>
      </w:pPr>
      <w:r>
        <w:rPr>
          <w:rFonts w:ascii="Times New Roman"/>
          <w:b w:val="false"/>
          <w:i w:val="false"/>
          <w:color w:val="000000"/>
          <w:sz w:val="28"/>
        </w:rPr>
        <w:t xml:space="preserve">
      6. Комиссияның отырысы оның төрағасы бекiтетiн жұмыс жоспарына сәйкес жүйелi түрде өткiзiледi. </w:t>
      </w:r>
    </w:p>
    <w:bookmarkEnd w:id="15"/>
    <w:p>
      <w:pPr>
        <w:spacing w:after="0"/>
        <w:ind w:left="0"/>
        <w:jc w:val="both"/>
      </w:pPr>
      <w:r>
        <w:rPr>
          <w:rFonts w:ascii="Times New Roman"/>
          <w:b w:val="false"/>
          <w:i w:val="false"/>
          <w:color w:val="000000"/>
          <w:sz w:val="28"/>
        </w:rPr>
        <w:t xml:space="preserve">
      Егер оған мүшелерiнiң жартысынан көбi қатысса, отырыс күшi бар деп саналады. </w:t>
      </w:r>
    </w:p>
    <w:bookmarkStart w:name="z14" w:id="16"/>
    <w:p>
      <w:pPr>
        <w:spacing w:after="0"/>
        <w:ind w:left="0"/>
        <w:jc w:val="both"/>
      </w:pPr>
      <w:r>
        <w:rPr>
          <w:rFonts w:ascii="Times New Roman"/>
          <w:b w:val="false"/>
          <w:i w:val="false"/>
          <w:color w:val="000000"/>
          <w:sz w:val="28"/>
        </w:rPr>
        <w:t>
      7. Комиссияның хатшысы Комиссияның жұмыс жоспарын әзірлеуді қамтамасыз етеді, отырыс хаттамаларын ресімдейді.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7-1. Қазақстан Республикасы Білім және ғылым министрлігінің Тіл саясаты комитеті Комиссияның жұмыс органы болып табылады.</w:t>
      </w:r>
    </w:p>
    <w:bookmarkEnd w:id="17"/>
    <w:bookmarkStart w:name="z27" w:id="18"/>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7-1-тармақпен толықтырылды - ҚР Үкіметінің 2008.06.11 </w:t>
      </w:r>
      <w:r>
        <w:rPr>
          <w:rFonts w:ascii="Times New Roman"/>
          <w:b w:val="false"/>
          <w:i w:val="false"/>
          <w:color w:val="000000"/>
          <w:sz w:val="28"/>
        </w:rPr>
        <w:t>N 577</w:t>
      </w:r>
      <w:r>
        <w:rPr>
          <w:rFonts w:ascii="Times New Roman"/>
          <w:b w:val="false"/>
          <w:i w:val="false"/>
          <w:color w:val="ff0000"/>
          <w:sz w:val="28"/>
        </w:rPr>
        <w:t xml:space="preserve"> Қаулысымен,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өзгерістер енгізілді - ҚР Үкіметінің 04.09.2014 </w:t>
      </w:r>
      <w:r>
        <w:rPr>
          <w:rFonts w:ascii="Times New Roman"/>
          <w:b w:val="false"/>
          <w:i w:val="false"/>
          <w:color w:val="000000"/>
          <w:sz w:val="28"/>
        </w:rPr>
        <w:t>N 970</w:t>
      </w:r>
      <w:r>
        <w:rPr>
          <w:rFonts w:ascii="Times New Roman"/>
          <w:b w:val="false"/>
          <w:i w:val="false"/>
          <w:color w:val="ff0000"/>
          <w:sz w:val="28"/>
        </w:rPr>
        <w:t xml:space="preserve">; 09.02.2021 </w:t>
      </w:r>
      <w:r>
        <w:rPr>
          <w:rFonts w:ascii="Times New Roman"/>
          <w:b w:val="false"/>
          <w:i w:val="false"/>
          <w:color w:val="000000"/>
          <w:sz w:val="28"/>
        </w:rPr>
        <w:t>№ 39</w:t>
      </w:r>
      <w:r>
        <w:rPr>
          <w:rFonts w:ascii="Times New Roman"/>
          <w:b w:val="false"/>
          <w:i w:val="false"/>
          <w:color w:val="ff0000"/>
          <w:sz w:val="28"/>
        </w:rPr>
        <w:t xml:space="preserve"> (01.01.2021 бастап қолданысқа енгiзiледi) қаулыларымен.</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xml:space="preserve">
       8.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19"/>
    <w:bookmarkStart w:name="z28" w:id="20"/>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p>
    <w:bookmarkEnd w:id="20"/>
    <w:bookmarkStart w:name="z29" w:id="21"/>
    <w:p>
      <w:pPr>
        <w:spacing w:after="0"/>
        <w:ind w:left="0"/>
        <w:jc w:val="both"/>
      </w:pPr>
      <w:r>
        <w:rPr>
          <w:rFonts w:ascii="Times New Roman"/>
          <w:b w:val="false"/>
          <w:i w:val="false"/>
          <w:color w:val="000000"/>
          <w:sz w:val="28"/>
        </w:rPr>
        <w:t xml:space="preserve">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p>
    <w:bookmarkEnd w:id="21"/>
    <w:bookmarkStart w:name="z30" w:id="22"/>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кезде Комиссияның хатшысы дауыс беру парағын қабылданған шешімнің нақтыланған редакциясымен қоса Комиссия мүшелеріне келісу үшін жібереді.</w:t>
      </w:r>
    </w:p>
    <w:bookmarkEnd w:id="22"/>
    <w:bookmarkStart w:name="z31" w:id="23"/>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8-1.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Үкіметінің 2004.02.20. N 208 </w:t>
      </w:r>
      <w:r>
        <w:rPr>
          <w:rFonts w:ascii="Times New Roman"/>
          <w:b w:val="false"/>
          <w:i w:val="false"/>
          <w:color w:val="000000"/>
          <w:sz w:val="28"/>
        </w:rPr>
        <w:t>қаулысымен</w:t>
      </w:r>
      <w:r>
        <w:rPr>
          <w:rFonts w:ascii="Times New Roman"/>
          <w:b w:val="false"/>
          <w:i w:val="false"/>
          <w:color w:val="000000"/>
          <w:sz w:val="28"/>
        </w:rPr>
        <w:t>.</w:t>
      </w:r>
    </w:p>
    <w:bookmarkStart w:name="z18"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Алынып тасталды - ҚР Үкіметінің 2004.02.20. N 208 </w:t>
      </w:r>
      <w:r>
        <w:rPr>
          <w:rFonts w:ascii="Times New Roman"/>
          <w:b w:val="false"/>
          <w:i w:val="false"/>
          <w:color w:val="000000"/>
          <w:sz w:val="28"/>
        </w:rPr>
        <w:t>қаулысымен</w:t>
      </w:r>
      <w:r>
        <w:rPr>
          <w:rFonts w:ascii="Times New Roman"/>
          <w:b w:val="false"/>
          <w:i w:val="false"/>
          <w:color w:val="000000"/>
          <w:sz w:val="28"/>
        </w:rPr>
        <w:t>.</w:t>
      </w:r>
    </w:p>
    <w:bookmarkEnd w:id="25"/>
    <w:bookmarkStart w:name="z19" w:id="26"/>
    <w:p>
      <w:pPr>
        <w:spacing w:after="0"/>
        <w:ind w:left="0"/>
        <w:jc w:val="both"/>
      </w:pPr>
      <w:r>
        <w:rPr>
          <w:rFonts w:ascii="Times New Roman"/>
          <w:b w:val="false"/>
          <w:i w:val="false"/>
          <w:color w:val="000000"/>
          <w:sz w:val="28"/>
        </w:rPr>
        <w:t>
      11. Мемтерминком өз қызметiнде Қазақстан Республикасының Үкiметiне есеп бередi.</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1998 жылғы 21 сәуiрдегi</w:t>
            </w:r>
            <w:r>
              <w:br/>
            </w:r>
            <w:r>
              <w:rPr>
                <w:rFonts w:ascii="Times New Roman"/>
                <w:b w:val="false"/>
                <w:i w:val="false"/>
                <w:color w:val="000000"/>
                <w:sz w:val="20"/>
              </w:rPr>
              <w:t>№ 367 қаулысымен</w:t>
            </w:r>
            <w:r>
              <w:br/>
            </w:r>
            <w:r>
              <w:rPr>
                <w:rFonts w:ascii="Times New Roman"/>
                <w:b w:val="false"/>
                <w:i w:val="false"/>
                <w:color w:val="000000"/>
                <w:sz w:val="20"/>
              </w:rPr>
              <w:t>бекітілген</w:t>
            </w:r>
          </w:p>
        </w:tc>
      </w:tr>
    </w:tbl>
    <w:bookmarkStart w:name="z6" w:id="27"/>
    <w:p>
      <w:pPr>
        <w:spacing w:after="0"/>
        <w:ind w:left="0"/>
        <w:jc w:val="left"/>
      </w:pPr>
      <w:r>
        <w:rPr>
          <w:rFonts w:ascii="Times New Roman"/>
          <w:b/>
          <w:i w:val="false"/>
          <w:color w:val="000000"/>
        </w:rPr>
        <w:t xml:space="preserve"> Қазақстан Республикасы Үкіметінің жанындағы Республикалық терминология комиссиясының құрамы</w:t>
      </w:r>
    </w:p>
    <w:bookmarkEnd w:id="27"/>
    <w:p>
      <w:pPr>
        <w:spacing w:after="0"/>
        <w:ind w:left="0"/>
        <w:jc w:val="both"/>
      </w:pPr>
      <w:r>
        <w:rPr>
          <w:rFonts w:ascii="Times New Roman"/>
          <w:b w:val="false"/>
          <w:i w:val="false"/>
          <w:color w:val="ff0000"/>
          <w:sz w:val="28"/>
        </w:rPr>
        <w:t xml:space="preserve">
      Ескерту. Құрам жаңа редакцияда - ҚР Үкіметінің 09.02.2021 </w:t>
      </w:r>
      <w:r>
        <w:rPr>
          <w:rFonts w:ascii="Times New Roman"/>
          <w:b w:val="false"/>
          <w:i w:val="false"/>
          <w:color w:val="ff0000"/>
          <w:sz w:val="28"/>
        </w:rPr>
        <w:t>№ 39</w:t>
      </w:r>
      <w:r>
        <w:rPr>
          <w:rFonts w:ascii="Times New Roman"/>
          <w:b w:val="false"/>
          <w:i w:val="false"/>
          <w:color w:val="ff0000"/>
          <w:sz w:val="28"/>
        </w:rPr>
        <w:t xml:space="preserve"> (01.01.2021 бастап қолданысқа енгiзiледi) қаулысымен.</w:t>
      </w:r>
    </w:p>
    <w:p>
      <w:pPr>
        <w:spacing w:after="0"/>
        <w:ind w:left="0"/>
        <w:jc w:val="both"/>
      </w:pPr>
      <w:r>
        <w:rPr>
          <w:rFonts w:ascii="Times New Roman"/>
          <w:b w:val="false"/>
          <w:i w:val="false"/>
          <w:color w:val="000000"/>
          <w:sz w:val="28"/>
        </w:rPr>
        <w:t>
      Қазақстан Республикасының Білім және ғылым вице-министрі, төраға</w:t>
      </w:r>
    </w:p>
    <w:p>
      <w:pPr>
        <w:spacing w:after="0"/>
        <w:ind w:left="0"/>
        <w:jc w:val="both"/>
      </w:pPr>
      <w:r>
        <w:rPr>
          <w:rFonts w:ascii="Times New Roman"/>
          <w:b w:val="false"/>
          <w:i w:val="false"/>
          <w:color w:val="000000"/>
          <w:sz w:val="28"/>
        </w:rPr>
        <w:t>
      Қазақстан Республикасының Білім және ғылым министрлігінің Тіл саясаты комитетінің төрағасы, төрағаның орынбасары</w:t>
      </w:r>
    </w:p>
    <w:p>
      <w:pPr>
        <w:spacing w:after="0"/>
        <w:ind w:left="0"/>
        <w:jc w:val="both"/>
      </w:pPr>
      <w:r>
        <w:rPr>
          <w:rFonts w:ascii="Times New Roman"/>
          <w:b w:val="false"/>
          <w:i w:val="false"/>
          <w:color w:val="000000"/>
          <w:sz w:val="28"/>
        </w:rPr>
        <w:t>
      Қазақстан Республикасының Білім және ғылым министрлігінің Тіл саясаты комитеті төрағасының орынбасары, хатшы</w:t>
      </w:r>
    </w:p>
    <w:p>
      <w:pPr>
        <w:spacing w:after="0"/>
        <w:ind w:left="0"/>
        <w:jc w:val="both"/>
      </w:pPr>
      <w:r>
        <w:rPr>
          <w:rFonts w:ascii="Times New Roman"/>
          <w:b w:val="false"/>
          <w:i w:val="false"/>
          <w:color w:val="000000"/>
          <w:sz w:val="28"/>
        </w:rPr>
        <w:t>
      Қазақстан Республикасының Парламенті Сенатының депутаты (келісу бойынша)</w:t>
      </w:r>
    </w:p>
    <w:p>
      <w:pPr>
        <w:spacing w:after="0"/>
        <w:ind w:left="0"/>
        <w:jc w:val="both"/>
      </w:pPr>
      <w:r>
        <w:rPr>
          <w:rFonts w:ascii="Times New Roman"/>
          <w:b w:val="false"/>
          <w:i w:val="false"/>
          <w:color w:val="000000"/>
          <w:sz w:val="28"/>
        </w:rPr>
        <w:t>
      Қазақстан Республикасының Парламенті Мәжілісінің депутаты (келісу бойынша)</w:t>
      </w:r>
    </w:p>
    <w:p>
      <w:pPr>
        <w:spacing w:after="0"/>
        <w:ind w:left="0"/>
        <w:jc w:val="both"/>
      </w:pPr>
      <w:r>
        <w:rPr>
          <w:rFonts w:ascii="Times New Roman"/>
          <w:b w:val="false"/>
          <w:i w:val="false"/>
          <w:color w:val="000000"/>
          <w:sz w:val="28"/>
        </w:rPr>
        <w:t>
      "Астана" медициналық университетінің профилактикалық медицина және тамақтану кафедрасының профессоры (келісу бойынша)</w:t>
      </w:r>
    </w:p>
    <w:p>
      <w:pPr>
        <w:spacing w:after="0"/>
        <w:ind w:left="0"/>
        <w:jc w:val="both"/>
      </w:pPr>
      <w:r>
        <w:rPr>
          <w:rFonts w:ascii="Times New Roman"/>
          <w:b w:val="false"/>
          <w:i w:val="false"/>
          <w:color w:val="000000"/>
          <w:sz w:val="28"/>
        </w:rPr>
        <w:t>
      Қазақстан Республикасы Парламентінің Сенаты Аппаратының Редакциялық-баспа бөлімінің меңгерушісі (келісу бойынша)</w:t>
      </w:r>
    </w:p>
    <w:p>
      <w:pPr>
        <w:spacing w:after="0"/>
        <w:ind w:left="0"/>
        <w:jc w:val="both"/>
      </w:pPr>
      <w:r>
        <w:rPr>
          <w:rFonts w:ascii="Times New Roman"/>
          <w:b w:val="false"/>
          <w:i w:val="false"/>
          <w:color w:val="000000"/>
          <w:sz w:val="28"/>
        </w:rPr>
        <w:t>
      Қазақстан Республикасы Парламентінің Мәжілісі Аппаратының Редакциялау және аударма бөлімінің меңгерушісі (келісу бойынша)</w:t>
      </w:r>
    </w:p>
    <w:p>
      <w:pPr>
        <w:spacing w:after="0"/>
        <w:ind w:left="0"/>
        <w:jc w:val="both"/>
      </w:pPr>
      <w:r>
        <w:rPr>
          <w:rFonts w:ascii="Times New Roman"/>
          <w:b w:val="false"/>
          <w:i w:val="false"/>
          <w:color w:val="000000"/>
          <w:sz w:val="28"/>
        </w:rPr>
        <w:t>
      Қазақстан Республикасы Президентінің Әкімшілігі Жалпы бөлімінің редакциялық сараптама және актілерді шығару секторының меңгерушісі (келісу бойынша)</w:t>
      </w:r>
    </w:p>
    <w:p>
      <w:pPr>
        <w:spacing w:after="0"/>
        <w:ind w:left="0"/>
        <w:jc w:val="both"/>
      </w:pPr>
      <w:r>
        <w:rPr>
          <w:rFonts w:ascii="Times New Roman"/>
          <w:b w:val="false"/>
          <w:i w:val="false"/>
          <w:color w:val="000000"/>
          <w:sz w:val="28"/>
        </w:rPr>
        <w:t>
      Қазақстан Республикасы Премьер-Министрі Кеңсесінің Бақылау және құжаттамалық қамтамасыз ету бөлімінің бас инспекторы</w:t>
      </w:r>
    </w:p>
    <w:p>
      <w:pPr>
        <w:spacing w:after="0"/>
        <w:ind w:left="0"/>
        <w:jc w:val="both"/>
      </w:pPr>
      <w:r>
        <w:rPr>
          <w:rFonts w:ascii="Times New Roman"/>
          <w:b w:val="false"/>
          <w:i w:val="false"/>
          <w:color w:val="000000"/>
          <w:sz w:val="28"/>
        </w:rPr>
        <w:t>
      "Egemen Qazaqstan" республикалық газеті" акционерлік қоғамының президенті (келісу бойынша)</w:t>
      </w:r>
    </w:p>
    <w:p>
      <w:pPr>
        <w:spacing w:after="0"/>
        <w:ind w:left="0"/>
        <w:jc w:val="both"/>
      </w:pPr>
      <w:r>
        <w:rPr>
          <w:rFonts w:ascii="Times New Roman"/>
          <w:b w:val="false"/>
          <w:i w:val="false"/>
          <w:color w:val="000000"/>
          <w:sz w:val="28"/>
        </w:rPr>
        <w:t>
      "Қазақстан Республикасының Заңнама және құқықтық ақпарат институты" шаруашылық жүргізу құқығындағы республикалық мемлекеттік кәсіпорнының жетекші ғылыми қызметкері (келісу бойынша)</w:t>
      </w:r>
    </w:p>
    <w:p>
      <w:pPr>
        <w:spacing w:after="0"/>
        <w:ind w:left="0"/>
        <w:jc w:val="both"/>
      </w:pPr>
      <w:r>
        <w:rPr>
          <w:rFonts w:ascii="Times New Roman"/>
          <w:b w:val="false"/>
          <w:i w:val="false"/>
          <w:color w:val="000000"/>
          <w:sz w:val="28"/>
        </w:rPr>
        <w:t>
      "Назарбаев университеті" дербес білім беру ұйымының қазақ тілі кафедрасының профессоры (келісу бойынша)</w:t>
      </w:r>
    </w:p>
    <w:p>
      <w:pPr>
        <w:spacing w:after="0"/>
        <w:ind w:left="0"/>
        <w:jc w:val="both"/>
      </w:pPr>
      <w:r>
        <w:rPr>
          <w:rFonts w:ascii="Times New Roman"/>
          <w:b w:val="false"/>
          <w:i w:val="false"/>
          <w:color w:val="000000"/>
          <w:sz w:val="28"/>
        </w:rPr>
        <w:t>
      "Ана тілі" ұлттық газеті "Қазақ газеттері" жауапкершілігі шектеулі серіктестігінің бас редакторы (келісу бойынша)</w:t>
      </w:r>
    </w:p>
    <w:p>
      <w:pPr>
        <w:spacing w:after="0"/>
        <w:ind w:left="0"/>
        <w:jc w:val="both"/>
      </w:pPr>
      <w:r>
        <w:rPr>
          <w:rFonts w:ascii="Times New Roman"/>
          <w:b w:val="false"/>
          <w:i w:val="false"/>
          <w:color w:val="000000"/>
          <w:sz w:val="28"/>
        </w:rPr>
        <w:t>
      "Түркістан" газеті "Айқын-Литер" жауапкершілігі шектеулі серіктестігінің бас редакторы (келісу бойынша)</w:t>
      </w:r>
    </w:p>
    <w:p>
      <w:pPr>
        <w:spacing w:after="0"/>
        <w:ind w:left="0"/>
        <w:jc w:val="both"/>
      </w:pPr>
      <w:r>
        <w:rPr>
          <w:rFonts w:ascii="Times New Roman"/>
          <w:b w:val="false"/>
          <w:i w:val="false"/>
          <w:color w:val="000000"/>
          <w:sz w:val="28"/>
        </w:rPr>
        <w:t>
      жазушы, аудармашы (келісу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