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31e" w14:textId="7b25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15 сәуiр N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14 және 47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номерi 41а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"41а  1999 жылға арналған    Қаржыминi,   маусым   шiлде   тамыз"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республикалық бюджет   СЖРА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