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75046" w14:textId="947504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Үкiметi мен Өзбекстан Республикасы Үкiметiнiң арасындағы жолаушыларды, жүктер мен багажды транзиттiк тасымалдау, Өзбекстан Республикасы мен Қазақстан Республикасының автомобиль және темiр жол магистральдары арқылы жүруi барысында олардың сақталуы мен қауiпсiздiгiн қамтамасыз ету туралы келiсiмдi бекiту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Үкiметiнiң Қаулысы 1998 жылғы 9 сәуiрдегi N 313</w:t>
      </w:r>
    </w:p>
    <w:p>
      <w:pPr>
        <w:spacing w:after="0"/>
        <w:ind w:left="0"/>
        <w:jc w:val="both"/>
      </w:pPr>
      <w:bookmarkStart w:name="z0" w:id="0"/>
      <w:r>
        <w:rPr>
          <w:rFonts w:ascii="Times New Roman"/>
          <w:b w:val="false"/>
          <w:i w:val="false"/>
          <w:color w:val="000000"/>
          <w:sz w:val="28"/>
        </w:rPr>
        <w:t xml:space="preserve">
      Қазақстан Республикасының Үкiметi Қаулы етедi: </w:t>
      </w:r>
      <w:r>
        <w:br/>
      </w:r>
      <w:r>
        <w:rPr>
          <w:rFonts w:ascii="Times New Roman"/>
          <w:b w:val="false"/>
          <w:i w:val="false"/>
          <w:color w:val="000000"/>
          <w:sz w:val="28"/>
        </w:rPr>
        <w:t xml:space="preserve">
      "Қазақстан Республикасының Үкiметi мен Өзбекстан Республикасы Үкiметiнiң арасындағы жолаушыларды, жүктер мен багажды транзиттiк тасымалдау, Өзбекстан Республикасы мен Қазақстан Республикасының автомобиль және темiр жол магистральдары арқылы жүруi барысында олардың сақталуы мен қауiпсiздiгiн қамтамасыз ету туралы келiсiмдi бекiту туралы" Қазақстан Республикасы Заңының жобасы Қазақстан Республикасы Парламентi Мәжiлiсiнiң қарауына енгiзiлсiн.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Премьер-Министрi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Парламентiнiң Мәжiлiсiне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Республикасының Үкiметi мен Өзбекстан </w:t>
      </w:r>
      <w:r>
        <w:br/>
      </w:r>
      <w:r>
        <w:rPr>
          <w:rFonts w:ascii="Times New Roman"/>
          <w:b w:val="false"/>
          <w:i w:val="false"/>
          <w:color w:val="000000"/>
          <w:sz w:val="28"/>
        </w:rPr>
        <w:t xml:space="preserve">
           Республикасы Үкiметiнiң арасындағы жолаушыларды, </w:t>
      </w:r>
      <w:r>
        <w:br/>
      </w:r>
      <w:r>
        <w:rPr>
          <w:rFonts w:ascii="Times New Roman"/>
          <w:b w:val="false"/>
          <w:i w:val="false"/>
          <w:color w:val="000000"/>
          <w:sz w:val="28"/>
        </w:rPr>
        <w:t xml:space="preserve">
       жүктердi және багаждарды транзиттiк тасымалдау, Қазақстан </w:t>
      </w:r>
      <w:r>
        <w:br/>
      </w:r>
      <w:r>
        <w:rPr>
          <w:rFonts w:ascii="Times New Roman"/>
          <w:b w:val="false"/>
          <w:i w:val="false"/>
          <w:color w:val="000000"/>
          <w:sz w:val="28"/>
        </w:rPr>
        <w:t xml:space="preserve">
              Республикасы мен Өзбекстан Республикасының </w:t>
      </w:r>
      <w:r>
        <w:br/>
      </w:r>
      <w:r>
        <w:rPr>
          <w:rFonts w:ascii="Times New Roman"/>
          <w:b w:val="false"/>
          <w:i w:val="false"/>
          <w:color w:val="000000"/>
          <w:sz w:val="28"/>
        </w:rPr>
        <w:t xml:space="preserve">
           автомобиль және темiр жол магистральдары арқылы </w:t>
      </w:r>
      <w:r>
        <w:br/>
      </w:r>
      <w:r>
        <w:rPr>
          <w:rFonts w:ascii="Times New Roman"/>
          <w:b w:val="false"/>
          <w:i w:val="false"/>
          <w:color w:val="000000"/>
          <w:sz w:val="28"/>
        </w:rPr>
        <w:t xml:space="preserve">
          жүруi барысында олардың сақталуы мен қауiпсiздiгiн </w:t>
      </w:r>
      <w:r>
        <w:br/>
      </w:r>
      <w:r>
        <w:rPr>
          <w:rFonts w:ascii="Times New Roman"/>
          <w:b w:val="false"/>
          <w:i w:val="false"/>
          <w:color w:val="000000"/>
          <w:sz w:val="28"/>
        </w:rPr>
        <w:t xml:space="preserve">
            қамтамасыз ету туралы келiсiмдi бекiту туралы" </w:t>
      </w:r>
      <w:r>
        <w:br/>
      </w:r>
      <w:r>
        <w:rPr>
          <w:rFonts w:ascii="Times New Roman"/>
          <w:b w:val="false"/>
          <w:i w:val="false"/>
          <w:color w:val="000000"/>
          <w:sz w:val="28"/>
        </w:rPr>
        <w:t xml:space="preserve">
               Қазақстан Республикасы Заңының жобасына </w:t>
      </w:r>
      <w:r>
        <w:br/>
      </w:r>
      <w:r>
        <w:rPr>
          <w:rFonts w:ascii="Times New Roman"/>
          <w:b w:val="false"/>
          <w:i w:val="false"/>
          <w:color w:val="000000"/>
          <w:sz w:val="28"/>
        </w:rPr>
        <w:t xml:space="preserve">
                           ТҮСIНДIРМЕ ЖАЗБА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Республикасының Үкiметi мен Өзбекстан Республикасы Үкiметiнiң арасындағы жолаушыларды, жүктердi және багаждарды транзиттiк тасымалдау, Қазақстан Республикасы мен Өзбекстан Республикасының автомобиль және темiр жол магистральдары арқылы жүруi барысында олардың сақталуы мен қауiпсіздiгiн қамтамасыз ету туралы келiсiмге (бұдан әрi - Келiсiм) 1998 жылғы 27 наурызда Ташкентте қол қойылды. </w:t>
      </w:r>
      <w:r>
        <w:br/>
      </w:r>
      <w:r>
        <w:rPr>
          <w:rFonts w:ascii="Times New Roman"/>
          <w:b w:val="false"/>
          <w:i w:val="false"/>
          <w:color w:val="000000"/>
          <w:sz w:val="28"/>
        </w:rPr>
        <w:t xml:space="preserve">
      Келiсiмге Қазақстан Республикасы Үкiметiнiң атынан Қазақстан Республикасының Премьер-Министрi Н.Ө.Балғымбаев, Өзбекстан Республикасы Үкiметiнiң атынан Өзбекстан Республикасының Премьер-Министрi У.Т.Сұлтанов қол қойды. </w:t>
      </w:r>
      <w:r>
        <w:br/>
      </w:r>
      <w:r>
        <w:rPr>
          <w:rFonts w:ascii="Times New Roman"/>
          <w:b w:val="false"/>
          <w:i w:val="false"/>
          <w:color w:val="000000"/>
          <w:sz w:val="28"/>
        </w:rPr>
        <w:t xml:space="preserve">
      Аталған келiсiмнiң мақсаты Тараптар мемлекеттерiнiң аумағы арқылы жол жүретiн Тараптар автокөлiк құралдарының жүруi үшiн қолайлы жағдайды қамтамасыз ету және Тараптар мемлекеттерiнiң транзиттiк жүктерiн реттеу кезiнде неғұрлым қолайлы режим ұсыну жөнiнде темiржол және автомобиль қатынасын дамытуға сондай-ақ жолаушылар мен багажға қатысты өзара жәрдемдесу болып табылады. </w:t>
      </w:r>
      <w:r>
        <w:br/>
      </w:r>
      <w:r>
        <w:rPr>
          <w:rFonts w:ascii="Times New Roman"/>
          <w:b w:val="false"/>
          <w:i w:val="false"/>
          <w:color w:val="000000"/>
          <w:sz w:val="28"/>
        </w:rPr>
        <w:t xml:space="preserve">
      Қазақстан Республикасының Үкiметi мен Өзбекстан Республикасы Үкiметiнiң арасындағы 1995 жылғы 12 шiлдеде Ташкентте қол қойылған Келiсiмге сай өзбек тасымалдаушылары тегiн транзиттi пайдаланады. Рұқсатсыз жол жүру салдарынан Қазақстан Республикасының жылма-жылғы шығыны 3 млн. АҚШ долларын құрайды. </w:t>
      </w:r>
      <w:r>
        <w:br/>
      </w:r>
      <w:r>
        <w:rPr>
          <w:rFonts w:ascii="Times New Roman"/>
          <w:b w:val="false"/>
          <w:i w:val="false"/>
          <w:color w:val="000000"/>
          <w:sz w:val="28"/>
        </w:rPr>
        <w:t xml:space="preserve">
      1997 жылы Өзбекстан Республикасынан Қазақстан Республикасының аумағы арқылы автокөлiк құралдарының транзиттiк көлемi 33214 жүк автомобилiнен, 22994 автобустардан, 37594 жеңiл автомобильдерден құралады. Күнделiктi орта транзитпен Қазақстан Республикасынан Өзбекстанға жататын 257 автокөлiк құралдары, соның iшiнде 91 жүк автомашинасы, 63 автобустар, 103 жеңiл автомобильдерi басып өтедi. </w:t>
      </w:r>
      <w:r>
        <w:br/>
      </w:r>
      <w:r>
        <w:rPr>
          <w:rFonts w:ascii="Times New Roman"/>
          <w:b w:val="false"/>
          <w:i w:val="false"/>
          <w:color w:val="000000"/>
          <w:sz w:val="28"/>
        </w:rPr>
        <w:t xml:space="preserve">
      Тәулiк сайын 120 қазақстандық автокөлiк құралдары Өзбекстан аумағын (37 шақырым) басып өтедi, олар Пахтаарал ауданында iшкi тасымалдарды (Қазақстан-Өзбекстан-Қазақстан) жүзеге асырады. Осыны болдырмау үшiн 1999-2000 жж. Қызыләскер-Киров автожолдарының құрылысын салу жоспарлануда. Сонымен қатар осы Келiсiмнiң 1-бабындағы Қазақстан-Өзбекстан-Қазақстан маршруты бойынша жүзеге асырылатын транзит тасымалдары транзиттiк болып есептелмейдi. </w:t>
      </w:r>
      <w:r>
        <w:br/>
      </w:r>
      <w:r>
        <w:rPr>
          <w:rFonts w:ascii="Times New Roman"/>
          <w:b w:val="false"/>
          <w:i w:val="false"/>
          <w:color w:val="000000"/>
          <w:sz w:val="28"/>
        </w:rPr>
        <w:t xml:space="preserve">
      1-баптың 2 және 3 азат жолдары Қазақстан Республикасының заңдарынан өзгеше қағидаларды қарастыратын болғандықтан "Қазақстан Республикасының халықаралық шарттарын бекiту, орындау және жою тәртiбi туралы" Қазақстан Республикасы Президентiнiң заң күшi бар Жарлығының 11-бабының 1-тармағына сай қол қойылған Келiсiм бекiтуге жатады. </w:t>
      </w:r>
      <w:r>
        <w:br/>
      </w:r>
      <w:r>
        <w:rPr>
          <w:rFonts w:ascii="Times New Roman"/>
          <w:b w:val="false"/>
          <w:i w:val="false"/>
          <w:color w:val="000000"/>
          <w:sz w:val="28"/>
        </w:rPr>
        <w:t xml:space="preserve">
      Осы айтылғандарға сай, Қазақстан Республикасының Үкiметi Қазақстан Республикасы Парламент Мәжiлiсiнiң қарауына "Қазақстан Республикасының Үкiметi мен Өзбекстан Республикасы Үкiметiнiң арасындағы жолаушыларды, жүктердi және багажды транзиттiк тасымалдау, Қазақстан Республикасы мен Өзбекстан Республикасының </w:t>
      </w:r>
    </w:p>
    <w:bookmarkEnd w:id="0"/>
    <w:bookmarkStart w:name="z4"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автомобиль және темiржол магистральдарымен жүру барысында олардың</w:t>
      </w:r>
    </w:p>
    <w:p>
      <w:pPr>
        <w:spacing w:after="0"/>
        <w:ind w:left="0"/>
        <w:jc w:val="both"/>
      </w:pPr>
      <w:r>
        <w:rPr>
          <w:rFonts w:ascii="Times New Roman"/>
          <w:b w:val="false"/>
          <w:i w:val="false"/>
          <w:color w:val="000000"/>
          <w:sz w:val="28"/>
        </w:rPr>
        <w:t>сақталуы мен қауiпсiздiгiн қамтамасыз ету туралы келiсiмдi бекiту</w:t>
      </w:r>
    </w:p>
    <w:p>
      <w:pPr>
        <w:spacing w:after="0"/>
        <w:ind w:left="0"/>
        <w:jc w:val="both"/>
      </w:pPr>
      <w:r>
        <w:rPr>
          <w:rFonts w:ascii="Times New Roman"/>
          <w:b w:val="false"/>
          <w:i w:val="false"/>
          <w:color w:val="000000"/>
          <w:sz w:val="28"/>
        </w:rPr>
        <w:t>туралы" Қазақстан Республикасы Заңының жобасы енгiзiлсiн.</w:t>
      </w:r>
    </w:p>
    <w:p>
      <w:pPr>
        <w:spacing w:after="0"/>
        <w:ind w:left="0"/>
        <w:jc w:val="both"/>
      </w:pPr>
      <w:r>
        <w:rPr>
          <w:rFonts w:ascii="Times New Roman"/>
          <w:b w:val="false"/>
          <w:i w:val="false"/>
          <w:color w:val="000000"/>
          <w:sz w:val="28"/>
        </w:rPr>
        <w:t>     Осы Келiсiмдi бекiту қосымша бюджеттiк қаржы бөлуге апармайды.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Жоба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Заңы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Үкiметi мен Өзбекстан</w:t>
      </w:r>
    </w:p>
    <w:p>
      <w:pPr>
        <w:spacing w:after="0"/>
        <w:ind w:left="0"/>
        <w:jc w:val="both"/>
      </w:pPr>
      <w:r>
        <w:rPr>
          <w:rFonts w:ascii="Times New Roman"/>
          <w:b w:val="false"/>
          <w:i w:val="false"/>
          <w:color w:val="000000"/>
          <w:sz w:val="28"/>
        </w:rPr>
        <w:t>          Республикасы Үкiметiнiң арасындағы жолаушыларды,</w:t>
      </w:r>
    </w:p>
    <w:p>
      <w:pPr>
        <w:spacing w:after="0"/>
        <w:ind w:left="0"/>
        <w:jc w:val="both"/>
      </w:pPr>
      <w:r>
        <w:rPr>
          <w:rFonts w:ascii="Times New Roman"/>
          <w:b w:val="false"/>
          <w:i w:val="false"/>
          <w:color w:val="000000"/>
          <w:sz w:val="28"/>
        </w:rPr>
        <w:t>         жүктер мен багажды транзиттiк тасымалдау, Өзбекстан</w:t>
      </w:r>
    </w:p>
    <w:p>
      <w:pPr>
        <w:spacing w:after="0"/>
        <w:ind w:left="0"/>
        <w:jc w:val="both"/>
      </w:pPr>
      <w:r>
        <w:rPr>
          <w:rFonts w:ascii="Times New Roman"/>
          <w:b w:val="false"/>
          <w:i w:val="false"/>
          <w:color w:val="000000"/>
          <w:sz w:val="28"/>
        </w:rPr>
        <w:t>             Республикасы мен Қазақстан Республикасының</w:t>
      </w:r>
    </w:p>
    <w:p>
      <w:pPr>
        <w:spacing w:after="0"/>
        <w:ind w:left="0"/>
        <w:jc w:val="both"/>
      </w:pPr>
      <w:r>
        <w:rPr>
          <w:rFonts w:ascii="Times New Roman"/>
          <w:b w:val="false"/>
          <w:i w:val="false"/>
          <w:color w:val="000000"/>
          <w:sz w:val="28"/>
        </w:rPr>
        <w:t>          автомобиль және темiр жол магистральдары арқылы</w:t>
      </w:r>
    </w:p>
    <w:p>
      <w:pPr>
        <w:spacing w:after="0"/>
        <w:ind w:left="0"/>
        <w:jc w:val="both"/>
      </w:pPr>
      <w:r>
        <w:rPr>
          <w:rFonts w:ascii="Times New Roman"/>
          <w:b w:val="false"/>
          <w:i w:val="false"/>
          <w:color w:val="000000"/>
          <w:sz w:val="28"/>
        </w:rPr>
        <w:t>         жүруi барысында олардың сақталуы мен қауiпсiздiгiн</w:t>
      </w:r>
    </w:p>
    <w:p>
      <w:pPr>
        <w:spacing w:after="0"/>
        <w:ind w:left="0"/>
        <w:jc w:val="both"/>
      </w:pPr>
      <w:r>
        <w:rPr>
          <w:rFonts w:ascii="Times New Roman"/>
          <w:b w:val="false"/>
          <w:i w:val="false"/>
          <w:color w:val="000000"/>
          <w:sz w:val="28"/>
        </w:rPr>
        <w:t>           қамтамасыз ету туралы келiсiмдi бекiту туралы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1998 жылғы 27 наурызда Ташкентте қол қойылған  Қазақстан</w:t>
      </w:r>
    </w:p>
    <w:p>
      <w:pPr>
        <w:spacing w:after="0"/>
        <w:ind w:left="0"/>
        <w:jc w:val="both"/>
      </w:pPr>
      <w:r>
        <w:rPr>
          <w:rFonts w:ascii="Times New Roman"/>
          <w:b w:val="false"/>
          <w:i w:val="false"/>
          <w:color w:val="000000"/>
          <w:sz w:val="28"/>
        </w:rPr>
        <w:t>Республикасының Үкiметi мен Өзбекстан Республикасы Үкiметiнiң</w:t>
      </w:r>
    </w:p>
    <w:p>
      <w:pPr>
        <w:spacing w:after="0"/>
        <w:ind w:left="0"/>
        <w:jc w:val="both"/>
      </w:pPr>
      <w:r>
        <w:rPr>
          <w:rFonts w:ascii="Times New Roman"/>
          <w:b w:val="false"/>
          <w:i w:val="false"/>
          <w:color w:val="000000"/>
          <w:sz w:val="28"/>
        </w:rPr>
        <w:t>арасындағы жолаушыларды, жүктер мен багажды транзиттiк тасымалдау,</w:t>
      </w:r>
    </w:p>
    <w:p>
      <w:pPr>
        <w:spacing w:after="0"/>
        <w:ind w:left="0"/>
        <w:jc w:val="both"/>
      </w:pPr>
      <w:r>
        <w:rPr>
          <w:rFonts w:ascii="Times New Roman"/>
          <w:b w:val="false"/>
          <w:i w:val="false"/>
          <w:color w:val="000000"/>
          <w:sz w:val="28"/>
        </w:rPr>
        <w:t>Өзбекстан Республикасы мен Қазақстан Республикасының автомобиль және</w:t>
      </w:r>
    </w:p>
    <w:p>
      <w:pPr>
        <w:spacing w:after="0"/>
        <w:ind w:left="0"/>
        <w:jc w:val="both"/>
      </w:pPr>
      <w:r>
        <w:rPr>
          <w:rFonts w:ascii="Times New Roman"/>
          <w:b w:val="false"/>
          <w:i w:val="false"/>
          <w:color w:val="000000"/>
          <w:sz w:val="28"/>
        </w:rPr>
        <w:t>темiр жол магистральдары арқылы жүруi барысында олардың сақталуы мен</w:t>
      </w:r>
    </w:p>
    <w:p>
      <w:pPr>
        <w:spacing w:after="0"/>
        <w:ind w:left="0"/>
        <w:jc w:val="both"/>
      </w:pPr>
      <w:r>
        <w:rPr>
          <w:rFonts w:ascii="Times New Roman"/>
          <w:b w:val="false"/>
          <w:i w:val="false"/>
          <w:color w:val="000000"/>
          <w:sz w:val="28"/>
        </w:rPr>
        <w:t>қауiпсiздiгiн қамтамасыз ету туралы келiсiм бекiтiлсiн.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Президентi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Үкiметi мен Өзбекстан</w:t>
      </w:r>
    </w:p>
    <w:p>
      <w:pPr>
        <w:spacing w:after="0"/>
        <w:ind w:left="0"/>
        <w:jc w:val="both"/>
      </w:pPr>
      <w:r>
        <w:rPr>
          <w:rFonts w:ascii="Times New Roman"/>
          <w:b w:val="false"/>
          <w:i w:val="false"/>
          <w:color w:val="000000"/>
          <w:sz w:val="28"/>
        </w:rPr>
        <w:t>          Республикасы Үкiметiнiң арасындағы жолаушыларды,</w:t>
      </w:r>
    </w:p>
    <w:p>
      <w:pPr>
        <w:spacing w:after="0"/>
        <w:ind w:left="0"/>
        <w:jc w:val="both"/>
      </w:pPr>
      <w:r>
        <w:rPr>
          <w:rFonts w:ascii="Times New Roman"/>
          <w:b w:val="false"/>
          <w:i w:val="false"/>
          <w:color w:val="000000"/>
          <w:sz w:val="28"/>
        </w:rPr>
        <w:t>     жүктердi және багаждарды транзиттiк тасымалдау, Қазақстан</w:t>
      </w:r>
    </w:p>
    <w:p>
      <w:pPr>
        <w:spacing w:after="0"/>
        <w:ind w:left="0"/>
        <w:jc w:val="both"/>
      </w:pPr>
      <w:r>
        <w:rPr>
          <w:rFonts w:ascii="Times New Roman"/>
          <w:b w:val="false"/>
          <w:i w:val="false"/>
          <w:color w:val="000000"/>
          <w:sz w:val="28"/>
        </w:rPr>
        <w:t>             Республикасы мен Өзбекстан Республикасының</w:t>
      </w:r>
    </w:p>
    <w:p>
      <w:pPr>
        <w:spacing w:after="0"/>
        <w:ind w:left="0"/>
        <w:jc w:val="both"/>
      </w:pPr>
      <w:r>
        <w:rPr>
          <w:rFonts w:ascii="Times New Roman"/>
          <w:b w:val="false"/>
          <w:i w:val="false"/>
          <w:color w:val="000000"/>
          <w:sz w:val="28"/>
        </w:rPr>
        <w:t>          автомобиль және темiр жол магистральдары арқылы</w:t>
      </w:r>
    </w:p>
    <w:p>
      <w:pPr>
        <w:spacing w:after="0"/>
        <w:ind w:left="0"/>
        <w:jc w:val="both"/>
      </w:pPr>
      <w:r>
        <w:rPr>
          <w:rFonts w:ascii="Times New Roman"/>
          <w:b w:val="false"/>
          <w:i w:val="false"/>
          <w:color w:val="000000"/>
          <w:sz w:val="28"/>
        </w:rPr>
        <w:t>         жүруi барысында олардың сақталуы мен қауiпсiздiгiн</w:t>
      </w:r>
    </w:p>
    <w:p>
      <w:pPr>
        <w:spacing w:after="0"/>
        <w:ind w:left="0"/>
        <w:jc w:val="both"/>
      </w:pPr>
      <w:r>
        <w:rPr>
          <w:rFonts w:ascii="Times New Roman"/>
          <w:b w:val="false"/>
          <w:i w:val="false"/>
          <w:color w:val="000000"/>
          <w:sz w:val="28"/>
        </w:rPr>
        <w:t>                       қамтамасыз ету туралы</w:t>
      </w:r>
    </w:p>
    <w:p>
      <w:pPr>
        <w:spacing w:after="0"/>
        <w:ind w:left="0"/>
        <w:jc w:val="both"/>
      </w:pPr>
      <w:r>
        <w:rPr>
          <w:rFonts w:ascii="Times New Roman"/>
          <w:b w:val="false"/>
          <w:i w:val="false"/>
          <w:color w:val="000000"/>
          <w:sz w:val="28"/>
        </w:rPr>
        <w:t>                              КЕЛIСIМ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Бұдан әрi - "Тараптар" деп аталатын Қазақстан Республикасының</w:t>
      </w:r>
    </w:p>
    <w:p>
      <w:pPr>
        <w:spacing w:after="0"/>
        <w:ind w:left="0"/>
        <w:jc w:val="both"/>
      </w:pPr>
      <w:r>
        <w:rPr>
          <w:rFonts w:ascii="Times New Roman"/>
          <w:b w:val="false"/>
          <w:i w:val="false"/>
          <w:color w:val="000000"/>
          <w:sz w:val="28"/>
        </w:rPr>
        <w:t>Үкiметi мен Өзбекстан Республикасының Үкiметi,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 w:id="2"/>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1992 жылғы 24 маусымдағы Қазақстан Республикасы мен Өзбекстан Республикасының арасындағы Достық, ынтымақтастық және өзара көмек көрсету туралы шарттың, 1994 жылғы 10 қаңтардағы Қазақстан Республикасы мен Өзбекстан Республикасының арасындағы Бiрыңғай экономикалық кеңiстiк құру туралы шарттың қағидаларын, сондай-ақ Тәуелсiз Мемлекеттер Достастығының негiзгi құжаттарын басшылыққа ала отырып, </w:t>
      </w:r>
      <w:r>
        <w:br/>
      </w:r>
      <w:r>
        <w:rPr>
          <w:rFonts w:ascii="Times New Roman"/>
          <w:b w:val="false"/>
          <w:i w:val="false"/>
          <w:color w:val="000000"/>
          <w:sz w:val="28"/>
        </w:rPr>
        <w:t xml:space="preserve">
      автомобиль және темiр жол магистралдарының технологиялық бiртұтастығын қамтамасыз ету орынды деп есептей отырып, тең құқықты және өзара тиiмдi екiжақты сауда-экономикалық қатынастарды қамтамасыз етудiң айрықша маңыздылығын мойындай отырып, </w:t>
      </w:r>
      <w:r>
        <w:br/>
      </w:r>
      <w:r>
        <w:rPr>
          <w:rFonts w:ascii="Times New Roman"/>
          <w:b w:val="false"/>
          <w:i w:val="false"/>
          <w:color w:val="000000"/>
          <w:sz w:val="28"/>
        </w:rPr>
        <w:t xml:space="preserve">
      Тараптардың халықаралық автомобиль және темiр жол көлiгiн дамыту, сондай-ақ кеден iсi саласында бiрыңғай және келiсiлген саясат жүргiзуге мән бере отырып, </w:t>
      </w:r>
      <w:r>
        <w:br/>
      </w:r>
      <w:r>
        <w:rPr>
          <w:rFonts w:ascii="Times New Roman"/>
          <w:b w:val="false"/>
          <w:i w:val="false"/>
          <w:color w:val="000000"/>
          <w:sz w:val="28"/>
        </w:rPr>
        <w:t xml:space="preserve">
      экономикалық егенмендiктi қорғауға көңiл аудара отырып, </w:t>
      </w:r>
      <w:r>
        <w:br/>
      </w:r>
      <w:r>
        <w:rPr>
          <w:rFonts w:ascii="Times New Roman"/>
          <w:b w:val="false"/>
          <w:i w:val="false"/>
          <w:color w:val="000000"/>
          <w:sz w:val="28"/>
        </w:rPr>
        <w:t xml:space="preserve">
      транзиттiң еркiндiгi принциптерiне өз ұмтылушылықтарын бiлдiре отырып, </w:t>
      </w:r>
      <w:r>
        <w:br/>
      </w:r>
      <w:r>
        <w:rPr>
          <w:rFonts w:ascii="Times New Roman"/>
          <w:b w:val="false"/>
          <w:i w:val="false"/>
          <w:color w:val="000000"/>
          <w:sz w:val="28"/>
        </w:rPr>
        <w:t xml:space="preserve">
      төмендегiлер туралы келiстi: </w:t>
      </w:r>
      <w:r>
        <w:br/>
      </w:r>
      <w:r>
        <w:rPr>
          <w:rFonts w:ascii="Times New Roman"/>
          <w:b w:val="false"/>
          <w:i w:val="false"/>
          <w:color w:val="000000"/>
          <w:sz w:val="28"/>
        </w:rPr>
        <w:t>
 </w:t>
      </w:r>
      <w:r>
        <w:br/>
      </w:r>
      <w:r>
        <w:rPr>
          <w:rFonts w:ascii="Times New Roman"/>
          <w:b w:val="false"/>
          <w:i w:val="false"/>
          <w:color w:val="000000"/>
          <w:sz w:val="28"/>
        </w:rPr>
        <w:t xml:space="preserve">
                                1-бап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ТМД елдерiн қоспағанда, екi Тарап мемлекеттерiнiң аумағы арқылы жүктердi үшiншi мемлекетке транзиттiк тасымалдау тасымалдаушыларда Карнет - ТIR-лер немесе CMR болуы кезiнде, Тараптардың құзыреттi органдары беретiн рұқсаттың негiзiнде Тараптардың автокөлiк құралдарымен жүзеге асырылады. </w:t>
      </w:r>
      <w:r>
        <w:br/>
      </w:r>
      <w:r>
        <w:rPr>
          <w:rFonts w:ascii="Times New Roman"/>
          <w:b w:val="false"/>
          <w:i w:val="false"/>
          <w:color w:val="000000"/>
          <w:sz w:val="28"/>
        </w:rPr>
        <w:t xml:space="preserve">
      Тараптардың автокөлiк құралдарымен ТМД елдерiне транзиттiк тасымалдаулар рұқсатсыз негiзде және транзит үшiн төлем алынбастан жүзеге асырылады. </w:t>
      </w:r>
      <w:r>
        <w:br/>
      </w:r>
      <w:r>
        <w:rPr>
          <w:rFonts w:ascii="Times New Roman"/>
          <w:b w:val="false"/>
          <w:i w:val="false"/>
          <w:color w:val="000000"/>
          <w:sz w:val="28"/>
        </w:rPr>
        <w:t xml:space="preserve">
      Қазақстан-Өзбекстан-Қазақстан немесе Өзбекстан-Қазақстан-Өзбекстан </w:t>
      </w:r>
    </w:p>
    <w:bookmarkEnd w:id="2"/>
    <w:bookmarkStart w:name="z7"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 xml:space="preserve">бағыттары бойынша жүзеге асырылатын тасымалдар транзиттiк тасымалдар </w:t>
      </w:r>
    </w:p>
    <w:p>
      <w:pPr>
        <w:spacing w:after="0"/>
        <w:ind w:left="0"/>
        <w:jc w:val="both"/>
      </w:pPr>
      <w:r>
        <w:rPr>
          <w:rFonts w:ascii="Times New Roman"/>
          <w:b w:val="false"/>
          <w:i w:val="false"/>
          <w:color w:val="000000"/>
          <w:sz w:val="28"/>
        </w:rPr>
        <w:t>болып табылмайды.</w:t>
      </w:r>
    </w:p>
    <w:p>
      <w:pPr>
        <w:spacing w:after="0"/>
        <w:ind w:left="0"/>
        <w:jc w:val="both"/>
      </w:pPr>
      <w:r>
        <w:rPr>
          <w:rFonts w:ascii="Times New Roman"/>
          <w:b w:val="false"/>
          <w:i w:val="false"/>
          <w:color w:val="000000"/>
          <w:sz w:val="28"/>
        </w:rPr>
        <w:t>     Тараптардың әрқайсысы өз мемлекетiнiң аумағы бойынша екiншi</w:t>
      </w:r>
    </w:p>
    <w:p>
      <w:pPr>
        <w:spacing w:after="0"/>
        <w:ind w:left="0"/>
        <w:jc w:val="both"/>
      </w:pPr>
      <w:r>
        <w:rPr>
          <w:rFonts w:ascii="Times New Roman"/>
          <w:b w:val="false"/>
          <w:i w:val="false"/>
          <w:color w:val="000000"/>
          <w:sz w:val="28"/>
        </w:rPr>
        <w:t>тараптың автокөлiк құралдарының, оның iшiнде транзитпен үшiншi</w:t>
      </w:r>
    </w:p>
    <w:p>
      <w:pPr>
        <w:spacing w:after="0"/>
        <w:ind w:left="0"/>
        <w:jc w:val="both"/>
      </w:pPr>
      <w:r>
        <w:rPr>
          <w:rFonts w:ascii="Times New Roman"/>
          <w:b w:val="false"/>
          <w:i w:val="false"/>
          <w:color w:val="000000"/>
          <w:sz w:val="28"/>
        </w:rPr>
        <w:t>елдерге бара жатқан, жүруi үшiн қолайлы жағдайды қамтамасыз етедi.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Бiр Тарап мемлекетiнiң аумағынан екiншi Тарап мемлекетiнiң</w:t>
      </w:r>
    </w:p>
    <w:p>
      <w:pPr>
        <w:spacing w:after="0"/>
        <w:ind w:left="0"/>
        <w:jc w:val="both"/>
      </w:pPr>
      <w:r>
        <w:rPr>
          <w:rFonts w:ascii="Times New Roman"/>
          <w:b w:val="false"/>
          <w:i w:val="false"/>
          <w:color w:val="000000"/>
          <w:sz w:val="28"/>
        </w:rPr>
        <w:t>аумағы бойынша транзитпен үшiншi елге шығарылатын жүктер тиiсiнше</w:t>
      </w:r>
    </w:p>
    <w:p>
      <w:pPr>
        <w:spacing w:after="0"/>
        <w:ind w:left="0"/>
        <w:jc w:val="both"/>
      </w:pPr>
      <w:r>
        <w:rPr>
          <w:rFonts w:ascii="Times New Roman"/>
          <w:b w:val="false"/>
          <w:i w:val="false"/>
          <w:color w:val="000000"/>
          <w:sz w:val="28"/>
        </w:rPr>
        <w:t>осы жүктердi жөнелтетiн мемлекетте кедендiк ресiмдеуге жатады.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8" w:id="4"/>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Әрбiр Тарап бiр-бiрiнiң мөртаңбаларын, кедендiк қамтамасыз етуiн, кедендiк құжаттарын және жүктермен бiрге жүретiн өзге де құжаттарын (банктiк, қаржылық және т.б.) мойындайды және олардың үлгiлерiн алмасады. </w:t>
      </w:r>
      <w:r>
        <w:br/>
      </w:r>
      <w:r>
        <w:rPr>
          <w:rFonts w:ascii="Times New Roman"/>
          <w:b w:val="false"/>
          <w:i w:val="false"/>
          <w:color w:val="000000"/>
          <w:sz w:val="28"/>
        </w:rPr>
        <w:t>
 </w:t>
      </w:r>
      <w:r>
        <w:br/>
      </w:r>
      <w:r>
        <w:rPr>
          <w:rFonts w:ascii="Times New Roman"/>
          <w:b w:val="false"/>
          <w:i w:val="false"/>
          <w:color w:val="000000"/>
          <w:sz w:val="28"/>
        </w:rPr>
        <w:t xml:space="preserve">
                                4-бап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Тараптар мемлекеттерiнiң аумағы арқылы транзитпен </w:t>
      </w:r>
    </w:p>
    <w:bookmarkEnd w:id="4"/>
    <w:bookmarkStart w:name="z10" w:id="5"/>
    <w:p>
      <w:pPr>
        <w:spacing w:after="0"/>
        <w:ind w:left="0"/>
        <w:jc w:val="both"/>
      </w:pPr>
      <w:r>
        <w:rPr>
          <w:rFonts w:ascii="Times New Roman"/>
          <w:b w:val="false"/>
          <w:i w:val="false"/>
          <w:color w:val="000000"/>
          <w:sz w:val="28"/>
        </w:rPr>
        <w:t>
 </w:t>
      </w:r>
    </w:p>
    <w:bookmarkEnd w:id="5"/>
    <w:p>
      <w:pPr>
        <w:spacing w:after="0"/>
        <w:ind w:left="0"/>
        <w:jc w:val="both"/>
      </w:pPr>
      <w:r>
        <w:rPr>
          <w:rFonts w:ascii="Times New Roman"/>
          <w:b w:val="false"/>
          <w:i w:val="false"/>
          <w:color w:val="000000"/>
          <w:sz w:val="28"/>
        </w:rPr>
        <w:t>тасымалданатын жүктер кедендiк ресiмдеу үшiн алымдарды қоспағанда,</w:t>
      </w:r>
    </w:p>
    <w:p>
      <w:pPr>
        <w:spacing w:after="0"/>
        <w:ind w:left="0"/>
        <w:jc w:val="both"/>
      </w:pPr>
      <w:r>
        <w:rPr>
          <w:rFonts w:ascii="Times New Roman"/>
          <w:b w:val="false"/>
          <w:i w:val="false"/>
          <w:color w:val="000000"/>
          <w:sz w:val="28"/>
        </w:rPr>
        <w:t>кедендiк баждар мен алымдардан босатылады.</w:t>
      </w:r>
    </w:p>
    <w:p>
      <w:pPr>
        <w:spacing w:after="0"/>
        <w:ind w:left="0"/>
        <w:jc w:val="both"/>
      </w:pPr>
      <w:r>
        <w:rPr>
          <w:rFonts w:ascii="Times New Roman"/>
          <w:b w:val="false"/>
          <w:i w:val="false"/>
          <w:color w:val="000000"/>
          <w:sz w:val="28"/>
        </w:rPr>
        <w:t>     Оларға қатысты кедендiк төлемдер мен салықтарды төлеудi</w:t>
      </w:r>
    </w:p>
    <w:p>
      <w:pPr>
        <w:spacing w:after="0"/>
        <w:ind w:left="0"/>
        <w:jc w:val="both"/>
      </w:pPr>
      <w:r>
        <w:rPr>
          <w:rFonts w:ascii="Times New Roman"/>
          <w:b w:val="false"/>
          <w:i w:val="false"/>
          <w:color w:val="000000"/>
          <w:sz w:val="28"/>
        </w:rPr>
        <w:t>қамтамасыз ету сомаларын енгiзу туралы тараптар қолданылатын</w:t>
      </w:r>
    </w:p>
    <w:p>
      <w:pPr>
        <w:spacing w:after="0"/>
        <w:ind w:left="0"/>
        <w:jc w:val="both"/>
      </w:pPr>
      <w:r>
        <w:rPr>
          <w:rFonts w:ascii="Times New Roman"/>
          <w:b w:val="false"/>
          <w:i w:val="false"/>
          <w:color w:val="000000"/>
          <w:sz w:val="28"/>
        </w:rPr>
        <w:t>тауарлардың тiзбесi Тараптар мемлекеттерiнiң кедендiк қызметтерiмен</w:t>
      </w:r>
    </w:p>
    <w:p>
      <w:pPr>
        <w:spacing w:after="0"/>
        <w:ind w:left="0"/>
        <w:jc w:val="both"/>
      </w:pPr>
      <w:r>
        <w:rPr>
          <w:rFonts w:ascii="Times New Roman"/>
          <w:b w:val="false"/>
          <w:i w:val="false"/>
          <w:color w:val="000000"/>
          <w:sz w:val="28"/>
        </w:rPr>
        <w:t>келiсiледi.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мемлекеттерiнiң үшiншi мемлекеттерге шығарылатын және</w:t>
      </w:r>
    </w:p>
    <w:p>
      <w:pPr>
        <w:spacing w:after="0"/>
        <w:ind w:left="0"/>
        <w:jc w:val="both"/>
      </w:pPr>
      <w:r>
        <w:rPr>
          <w:rFonts w:ascii="Times New Roman"/>
          <w:b w:val="false"/>
          <w:i w:val="false"/>
          <w:color w:val="000000"/>
          <w:sz w:val="28"/>
        </w:rPr>
        <w:t>жөнелткен мемлекеттiң кеден органдары ресiмдемеген жүктерiн бiр</w:t>
      </w:r>
    </w:p>
    <w:p>
      <w:pPr>
        <w:spacing w:after="0"/>
        <w:ind w:left="0"/>
        <w:jc w:val="both"/>
      </w:pPr>
      <w:r>
        <w:rPr>
          <w:rFonts w:ascii="Times New Roman"/>
          <w:b w:val="false"/>
          <w:i w:val="false"/>
          <w:color w:val="000000"/>
          <w:sz w:val="28"/>
        </w:rPr>
        <w:t>Тарап мемлекетiнiң аумағы арқылы үшiншi мемлекетке өткiзу транзитiне</w:t>
      </w:r>
    </w:p>
    <w:p>
      <w:pPr>
        <w:spacing w:after="0"/>
        <w:ind w:left="0"/>
        <w:jc w:val="both"/>
      </w:pPr>
      <w:r>
        <w:rPr>
          <w:rFonts w:ascii="Times New Roman"/>
          <w:b w:val="false"/>
          <w:i w:val="false"/>
          <w:color w:val="000000"/>
          <w:sz w:val="28"/>
        </w:rPr>
        <w:t>жол берiлмейдi.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1" w:id="6"/>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Тараптар халықаралық нормаларға және тараптар мемлекеттерiнiң ұлттық заңдарына сәйкес бiр-бiрiне әкелуге, әкетуге және олардың мемлекетiнiң аумағы арқылы транзитке тыйым салынған жүктердiң тiзбесiн ұсынады. </w:t>
      </w:r>
      <w:r>
        <w:br/>
      </w:r>
      <w:r>
        <w:rPr>
          <w:rFonts w:ascii="Times New Roman"/>
          <w:b w:val="false"/>
          <w:i w:val="false"/>
          <w:color w:val="000000"/>
          <w:sz w:val="28"/>
        </w:rPr>
        <w:t xml:space="preserve">
      Жол бағыты өтетiн мемлекеттiң аумағы бойынша қауiптi жүктердi тасымалдау, егер жеке Келiсiмде өзгеше көзделмесе, тиiстi құзыреттi орган берген арнауы рұқсаттың негiзiнде халықаралық нормаларға сәйкес жүзеге асырылады. </w:t>
      </w:r>
      <w:r>
        <w:br/>
      </w:r>
      <w:r>
        <w:rPr>
          <w:rFonts w:ascii="Times New Roman"/>
          <w:b w:val="false"/>
          <w:i w:val="false"/>
          <w:color w:val="000000"/>
          <w:sz w:val="28"/>
        </w:rPr>
        <w:t>
 </w:t>
      </w:r>
      <w:r>
        <w:br/>
      </w:r>
      <w:r>
        <w:rPr>
          <w:rFonts w:ascii="Times New Roman"/>
          <w:b w:val="false"/>
          <w:i w:val="false"/>
          <w:color w:val="000000"/>
          <w:sz w:val="28"/>
        </w:rPr>
        <w:t xml:space="preserve">
                                7-бап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Тараптар өзара мүдделерiн негiзге ала отырып, бiр-бiрiне Тараптар мемлекеттерiнiң транзиттiк жүктерiн реттеу кезiнде неғұрлым қолайлы режим ұсыну жөнiнде темiр жол және автомобиль қатынастарын дамытуға, сондай-ақ жолаушылар мен багаждарды тасымалдауға қатысты жәрдем көрсету жөнiндегi барлық қажеттi шараларды қабылдайды.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8-бап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Тараптар тиiстi құзыреттi органдарға жүктердi темiр жол көлiгiмен транзиттiк тасымалдау кезiнде жеңiлдiктi тарифтер немесе арнаулы ставкалар белгiлеудiң мүмкiндiгiн қарауды тапсырады.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9-бап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Тараптардың заңдарында қабылданған мерзiмдер автокөлiк құралдарының Тараптар мемлекеттерiнiң аумағына келуiнiң белгiленген мерзiмдерi болып саналсын. Рұқсат беру бланкiсi автокөлiк құралының Тараптар мемлекетiнiң аумағында iс жүзiнде болған мерзiмiне жарамды және тiкелей және керi жүруге қолданылады.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10-бап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Тараптар ұлттық заңдарға және қолданылып жүрген ережелерге сәйкес Тараптар мемлекеттерiнiң аумақтары бойынша халықаралық тасымалдауларды жүзеге асыруға келiстi.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11-бап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Тараптар ол мемлекеттердiң автомобиль және темiр жол магистральдары бойынша жол жүруi кезiнде жолаушылардың, қызмет көрсетушi қызметкерлердiң қауiпсiздiгiн және автомобиль құралдарының, темiр жол вагондарының, контейнерлердiң, сондай-ақ жүктер мен багаждың сақталуын қамтамасыз ету жөнiндегi қажеттi шараларды қабылдауға мiндеттенедi. </w:t>
      </w:r>
      <w:r>
        <w:br/>
      </w:r>
      <w:r>
        <w:rPr>
          <w:rFonts w:ascii="Times New Roman"/>
          <w:b w:val="false"/>
          <w:i w:val="false"/>
          <w:color w:val="000000"/>
          <w:sz w:val="28"/>
        </w:rPr>
        <w:t xml:space="preserve">
      Тараптар келесi Тарап мемлекетiнiң аумағы бойынша, оның iшiнде үшiншi мемлекетке транзитпен бара жатқан көлiк құралдарының өтуi үшiн қауiпсiздiк пен қолайлы жағдайды қамтамасыз етедi.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12-бап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Тараптар мемлекеттерi азаматтарының жүктерiн, багажын, қол жүгiн, валюталарын, құнды заттарын, сондай-ақ жеке мүлкiн кеден шекарасы арқылы өткiзу әкелуге, әкетуге және транзитiне тыйым салынатын заттар бар деп ұйғаруға жеткiлiктi негiз болған жағдайларды қоспағанда, кеден шекаралары арқылы кедендiк тексерусiз жүзеге асырылады.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13-бап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Тараптар осы келiсiмнiң ережелерiн iске асыруға ықпал ететiн, сондай-ақ ол бойынша мiндеттемелердiң орындалуына бақылау жасайтын және оны үйлестiретiн Тараптардың құзыреттi органдары өкiлдерiнiң қатарынан автомобиль және темiр жол транзитi тасымалдары жөнiндегi Бiрлескен ведомствоаралық комиссия құруға уағдаласты. </w:t>
      </w:r>
      <w:r>
        <w:br/>
      </w:r>
      <w:r>
        <w:rPr>
          <w:rFonts w:ascii="Times New Roman"/>
          <w:b w:val="false"/>
          <w:i w:val="false"/>
          <w:color w:val="000000"/>
          <w:sz w:val="28"/>
        </w:rPr>
        <w:t xml:space="preserve">
      Келiсiмдi атқару мәселелерiн қарау үшiн Бiрлескен ведомствоаралық комиссия Тараптардың ұсынысы бойынша кезекпе-кезек Ақмолада және Ташкентте бас қосатын болады. </w:t>
      </w:r>
      <w:r>
        <w:br/>
      </w:r>
      <w:r>
        <w:rPr>
          <w:rFonts w:ascii="Times New Roman"/>
          <w:b w:val="false"/>
          <w:i w:val="false"/>
          <w:color w:val="000000"/>
          <w:sz w:val="28"/>
        </w:rPr>
        <w:t xml:space="preserve">
      Осы Келiсiмдi қолдану немесе түсiндiру жөнiндегi кез-келген дау консультациялар және келiссөздер жолымен Бiрлескен ведомствоаралық комиссияның шеңберiнде шешiлетiн болады. </w:t>
      </w:r>
      <w:r>
        <w:br/>
      </w:r>
      <w:r>
        <w:rPr>
          <w:rFonts w:ascii="Times New Roman"/>
          <w:b w:val="false"/>
          <w:i w:val="false"/>
          <w:color w:val="000000"/>
          <w:sz w:val="28"/>
        </w:rPr>
        <w:t xml:space="preserve">
      Дауларды бiрлескен ведомствоаралық комиссияның шеңберiнде шешу мүмкiн болмаған жағдайда даулы мәселелер екiжақты ынтымақтастығы бойынша Бiрлескен үкiметаралық комиссияда қаралады.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14-бап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Осы Келiсiмде реттемелмеген мәселелерге қатысты Тараптар мемлекеттерiнiң халықаралық автомобиль және темiр жол транзитiнiң тасымалдары мәселелерiн реттейтiн ұлттық заңдары, халықаралық нормалар, сондай-ақ Тараптардың арасында бұрын жасалған келiсiмдер қолданылады.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15-бап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Тараптардың келiсiмi бойынша осы Келiсiмге хаттамалар түрiнде ресiмделген, осы Келiсiмнiң ажырамас бөлiгi болып табылатын өзгерiстер мен толықтырулар енгiзiле алады. </w:t>
      </w:r>
      <w:r>
        <w:br/>
      </w:r>
      <w:r>
        <w:rPr>
          <w:rFonts w:ascii="Times New Roman"/>
          <w:b w:val="false"/>
          <w:i w:val="false"/>
          <w:color w:val="000000"/>
          <w:sz w:val="28"/>
        </w:rPr>
        <w:t xml:space="preserve">
      Тараптар осы Келiсiмде белгiленген жолаушыларды, жүктердi және багажды транзиттiк тасымалдаудың режимiн нашарлатпауға мiндеттенедi.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16-бап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Тараптардың осы Келiсiмнiң тиiстi ережелерiн орындау үшiн жауапты құзыреттi органдар: </w:t>
      </w:r>
      <w:r>
        <w:br/>
      </w:r>
      <w:r>
        <w:rPr>
          <w:rFonts w:ascii="Times New Roman"/>
          <w:b w:val="false"/>
          <w:i w:val="false"/>
          <w:color w:val="000000"/>
          <w:sz w:val="28"/>
        </w:rPr>
        <w:t xml:space="preserve">
      Қазақстан Республикасынан - Көлiк және коммуникациялар министрлiгi, Қаржы министрлiгiнiң жанындағы Кеден комитетi, "Қазақстан темiр жолы" республикалық мемлекеттiк кәсiпорны, Iшкi iстер министрлiгi, Мемлекеттiк тергеу комитетi; </w:t>
      </w:r>
      <w:r>
        <w:br/>
      </w:r>
      <w:r>
        <w:rPr>
          <w:rFonts w:ascii="Times New Roman"/>
          <w:b w:val="false"/>
          <w:i w:val="false"/>
          <w:color w:val="000000"/>
          <w:sz w:val="28"/>
        </w:rPr>
        <w:t xml:space="preserve">
       Өзбекстан Республикасынан "Өзбекстан темiр жолдары" </w:t>
      </w:r>
    </w:p>
    <w:bookmarkEnd w:id="6"/>
    <w:bookmarkStart w:name="z31" w:id="7"/>
    <w:p>
      <w:pPr>
        <w:spacing w:after="0"/>
        <w:ind w:left="0"/>
        <w:jc w:val="both"/>
      </w:pPr>
      <w:r>
        <w:rPr>
          <w:rFonts w:ascii="Times New Roman"/>
          <w:b w:val="false"/>
          <w:i w:val="false"/>
          <w:color w:val="000000"/>
          <w:sz w:val="28"/>
        </w:rPr>
        <w:t>
 </w:t>
      </w:r>
    </w:p>
    <w:bookmarkEnd w:id="7"/>
    <w:p>
      <w:pPr>
        <w:spacing w:after="0"/>
        <w:ind w:left="0"/>
        <w:jc w:val="both"/>
      </w:pPr>
      <w:r>
        <w:rPr>
          <w:rFonts w:ascii="Times New Roman"/>
          <w:b w:val="false"/>
          <w:i w:val="false"/>
          <w:color w:val="000000"/>
          <w:sz w:val="28"/>
        </w:rPr>
        <w:t>мемлекеттiк-акционерлiк темiр жол компаниясы, "Өзавтокөлiк"</w:t>
      </w:r>
    </w:p>
    <w:p>
      <w:pPr>
        <w:spacing w:after="0"/>
        <w:ind w:left="0"/>
        <w:jc w:val="both"/>
      </w:pPr>
      <w:r>
        <w:rPr>
          <w:rFonts w:ascii="Times New Roman"/>
          <w:b w:val="false"/>
          <w:i w:val="false"/>
          <w:color w:val="000000"/>
          <w:sz w:val="28"/>
        </w:rPr>
        <w:t>корпорациясы, Сыртқы экономикалық байланыстар министрлiгi,</w:t>
      </w:r>
    </w:p>
    <w:p>
      <w:pPr>
        <w:spacing w:after="0"/>
        <w:ind w:left="0"/>
        <w:jc w:val="both"/>
      </w:pPr>
      <w:r>
        <w:rPr>
          <w:rFonts w:ascii="Times New Roman"/>
          <w:b w:val="false"/>
          <w:i w:val="false"/>
          <w:color w:val="000000"/>
          <w:sz w:val="28"/>
        </w:rPr>
        <w:t>Мемлекеттiк кеден комитетi және Iшкi iстер министрлiгi болып</w:t>
      </w:r>
    </w:p>
    <w:p>
      <w:pPr>
        <w:spacing w:after="0"/>
        <w:ind w:left="0"/>
        <w:jc w:val="both"/>
      </w:pPr>
      <w:r>
        <w:rPr>
          <w:rFonts w:ascii="Times New Roman"/>
          <w:b w:val="false"/>
          <w:i w:val="false"/>
          <w:color w:val="000000"/>
          <w:sz w:val="28"/>
        </w:rPr>
        <w:t>табылады.</w:t>
      </w:r>
    </w:p>
    <w:p>
      <w:pPr>
        <w:spacing w:after="0"/>
        <w:ind w:left="0"/>
        <w:jc w:val="both"/>
      </w:pPr>
      <w:r>
        <w:rPr>
          <w:rFonts w:ascii="Times New Roman"/>
          <w:b w:val="false"/>
          <w:i w:val="false"/>
          <w:color w:val="000000"/>
          <w:sz w:val="28"/>
        </w:rPr>
        <w:t>     Тараптар бұл тiзбелердегi өзгерiстер туралы бiр-бiрiне уақытылы</w:t>
      </w:r>
    </w:p>
    <w:p>
      <w:pPr>
        <w:spacing w:after="0"/>
        <w:ind w:left="0"/>
        <w:jc w:val="both"/>
      </w:pPr>
      <w:r>
        <w:rPr>
          <w:rFonts w:ascii="Times New Roman"/>
          <w:b w:val="false"/>
          <w:i w:val="false"/>
          <w:color w:val="000000"/>
          <w:sz w:val="28"/>
        </w:rPr>
        <w:t>хабарлап отыратын 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 Тараптардың өзге халықаралық шарттар мен келiсiмдер</w:t>
      </w:r>
    </w:p>
    <w:p>
      <w:pPr>
        <w:spacing w:after="0"/>
        <w:ind w:left="0"/>
        <w:jc w:val="both"/>
      </w:pPr>
      <w:r>
        <w:rPr>
          <w:rFonts w:ascii="Times New Roman"/>
          <w:b w:val="false"/>
          <w:i w:val="false"/>
          <w:color w:val="000000"/>
          <w:sz w:val="28"/>
        </w:rPr>
        <w:t>бойынша мiндеттерiн қозғамайды.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Осы Келiсiм Тараптардың осы Келiсiмнiң күшiне енуi үшiн қажеттi мемлекетiшiлiк рәсiмдердi орындағаны туралы соңғы хабарлауы күнiнен бастап күшiне енедi. </w:t>
      </w:r>
      <w:r>
        <w:br/>
      </w:r>
      <w:r>
        <w:rPr>
          <w:rFonts w:ascii="Times New Roman"/>
          <w:b w:val="false"/>
          <w:i w:val="false"/>
          <w:color w:val="000000"/>
          <w:sz w:val="28"/>
        </w:rPr>
        <w:t xml:space="preserve">
      Тараптар осы Келiсiмде көзделген мiндеттемелердi бұзған жағдайда ол белгiленген тәртiппен өзiнiң күшiн жоғалтады. </w:t>
      </w:r>
      <w:r>
        <w:br/>
      </w:r>
      <w:r>
        <w:rPr>
          <w:rFonts w:ascii="Times New Roman"/>
          <w:b w:val="false"/>
          <w:i w:val="false"/>
          <w:color w:val="000000"/>
          <w:sz w:val="28"/>
        </w:rPr>
        <w:t xml:space="preserve">
      Осы Келiсiм бес жыл бойы қолданылады, одан кейiн, егер Тараптардың бiреуi осы Келiсiмнiң қолданылуының тиiстi кезеңi аяқталғанға дейiнгi алты айдан кешiктiрмей келесi Тарапқа оның қолданылуын тоқтату ниетi туралы жазбаша нысанда хабарламаса келесi </w:t>
      </w:r>
    </w:p>
    <w:bookmarkStart w:name="z32" w:id="8"/>
    <w:p>
      <w:pPr>
        <w:spacing w:after="0"/>
        <w:ind w:left="0"/>
        <w:jc w:val="both"/>
      </w:pPr>
      <w:r>
        <w:rPr>
          <w:rFonts w:ascii="Times New Roman"/>
          <w:b w:val="false"/>
          <w:i w:val="false"/>
          <w:color w:val="000000"/>
          <w:sz w:val="28"/>
        </w:rPr>
        <w:t>
 </w:t>
      </w:r>
    </w:p>
    <w:bookmarkEnd w:id="8"/>
    <w:p>
      <w:pPr>
        <w:spacing w:after="0"/>
        <w:ind w:left="0"/>
        <w:jc w:val="both"/>
      </w:pPr>
      <w:r>
        <w:rPr>
          <w:rFonts w:ascii="Times New Roman"/>
          <w:b w:val="false"/>
          <w:i w:val="false"/>
          <w:color w:val="000000"/>
          <w:sz w:val="28"/>
        </w:rPr>
        <w:t>бес жылдық кезеңдерге автоматты түрде ұзартылады.</w:t>
      </w:r>
    </w:p>
    <w:p>
      <w:pPr>
        <w:spacing w:after="0"/>
        <w:ind w:left="0"/>
        <w:jc w:val="both"/>
      </w:pPr>
      <w:r>
        <w:rPr>
          <w:rFonts w:ascii="Times New Roman"/>
          <w:b w:val="false"/>
          <w:i w:val="false"/>
          <w:color w:val="000000"/>
          <w:sz w:val="28"/>
        </w:rPr>
        <w:t>     1998 жылғы 27 наурызда әрқайсысы қазақ, өзбек және орыс</w:t>
      </w:r>
    </w:p>
    <w:p>
      <w:pPr>
        <w:spacing w:after="0"/>
        <w:ind w:left="0"/>
        <w:jc w:val="both"/>
      </w:pPr>
      <w:r>
        <w:rPr>
          <w:rFonts w:ascii="Times New Roman"/>
          <w:b w:val="false"/>
          <w:i w:val="false"/>
          <w:color w:val="000000"/>
          <w:sz w:val="28"/>
        </w:rPr>
        <w:t>тiлдерiндегi екi данада Ташкент қаласында жасалды, әрi барлық</w:t>
      </w:r>
    </w:p>
    <w:p>
      <w:pPr>
        <w:spacing w:after="0"/>
        <w:ind w:left="0"/>
        <w:jc w:val="both"/>
      </w:pPr>
      <w:r>
        <w:rPr>
          <w:rFonts w:ascii="Times New Roman"/>
          <w:b w:val="false"/>
          <w:i w:val="false"/>
          <w:color w:val="000000"/>
          <w:sz w:val="28"/>
        </w:rPr>
        <w:t>мәтiндердiң бiрдей күшi бар.</w:t>
      </w:r>
    </w:p>
    <w:p>
      <w:pPr>
        <w:spacing w:after="0"/>
        <w:ind w:left="0"/>
        <w:jc w:val="both"/>
      </w:pPr>
      <w:r>
        <w:rPr>
          <w:rFonts w:ascii="Times New Roman"/>
          <w:b w:val="false"/>
          <w:i w:val="false"/>
          <w:color w:val="000000"/>
          <w:sz w:val="28"/>
        </w:rPr>
        <w:t>     Осы Келiсiмнiң ережелерiн түсiндiру мақсаты үшiн орыс тiлiндегi</w:t>
      </w:r>
    </w:p>
    <w:p>
      <w:pPr>
        <w:spacing w:after="0"/>
        <w:ind w:left="0"/>
        <w:jc w:val="both"/>
      </w:pPr>
      <w:r>
        <w:rPr>
          <w:rFonts w:ascii="Times New Roman"/>
          <w:b w:val="false"/>
          <w:i w:val="false"/>
          <w:color w:val="000000"/>
          <w:sz w:val="28"/>
        </w:rPr>
        <w:t>мәтiн пайдаланылады.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Өзбекстан Республикасының</w:t>
      </w:r>
    </w:p>
    <w:p>
      <w:pPr>
        <w:spacing w:after="0"/>
        <w:ind w:left="0"/>
        <w:jc w:val="both"/>
      </w:pPr>
      <w:r>
        <w:rPr>
          <w:rFonts w:ascii="Times New Roman"/>
          <w:b w:val="false"/>
          <w:i w:val="false"/>
          <w:color w:val="000000"/>
          <w:sz w:val="28"/>
        </w:rPr>
        <w:t>         Үкiметi үшiн                        Үкiметi үшiн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Үкiметi мен Өзбекстан</w:t>
      </w:r>
    </w:p>
    <w:p>
      <w:pPr>
        <w:spacing w:after="0"/>
        <w:ind w:left="0"/>
        <w:jc w:val="both"/>
      </w:pPr>
      <w:r>
        <w:rPr>
          <w:rFonts w:ascii="Times New Roman"/>
          <w:b w:val="false"/>
          <w:i w:val="false"/>
          <w:color w:val="000000"/>
          <w:sz w:val="28"/>
        </w:rPr>
        <w:t>          Республикасы Үкiметiнiң арасындағы жолаушыларды,</w:t>
      </w:r>
    </w:p>
    <w:p>
      <w:pPr>
        <w:spacing w:after="0"/>
        <w:ind w:left="0"/>
        <w:jc w:val="both"/>
      </w:pPr>
      <w:r>
        <w:rPr>
          <w:rFonts w:ascii="Times New Roman"/>
          <w:b w:val="false"/>
          <w:i w:val="false"/>
          <w:color w:val="000000"/>
          <w:sz w:val="28"/>
        </w:rPr>
        <w:t>      жүктердi және багаждарды транзиттiк тасымалдау,Қазақстан</w:t>
      </w:r>
    </w:p>
    <w:p>
      <w:pPr>
        <w:spacing w:after="0"/>
        <w:ind w:left="0"/>
        <w:jc w:val="both"/>
      </w:pPr>
      <w:r>
        <w:rPr>
          <w:rFonts w:ascii="Times New Roman"/>
          <w:b w:val="false"/>
          <w:i w:val="false"/>
          <w:color w:val="000000"/>
          <w:sz w:val="28"/>
        </w:rPr>
        <w:t>             Республикасы мен Өзбекстан Республикасының</w:t>
      </w:r>
    </w:p>
    <w:p>
      <w:pPr>
        <w:spacing w:after="0"/>
        <w:ind w:left="0"/>
        <w:jc w:val="both"/>
      </w:pPr>
      <w:r>
        <w:rPr>
          <w:rFonts w:ascii="Times New Roman"/>
          <w:b w:val="false"/>
          <w:i w:val="false"/>
          <w:color w:val="000000"/>
          <w:sz w:val="28"/>
        </w:rPr>
        <w:t>          автомобиль және темiр жол магистральдары арқылы</w:t>
      </w:r>
    </w:p>
    <w:p>
      <w:pPr>
        <w:spacing w:after="0"/>
        <w:ind w:left="0"/>
        <w:jc w:val="both"/>
      </w:pPr>
      <w:r>
        <w:rPr>
          <w:rFonts w:ascii="Times New Roman"/>
          <w:b w:val="false"/>
          <w:i w:val="false"/>
          <w:color w:val="000000"/>
          <w:sz w:val="28"/>
        </w:rPr>
        <w:t>         жүруi барысында олардың сақталуы мен қауiпсiздiгiн</w:t>
      </w:r>
    </w:p>
    <w:p>
      <w:pPr>
        <w:spacing w:after="0"/>
        <w:ind w:left="0"/>
        <w:jc w:val="both"/>
      </w:pPr>
      <w:r>
        <w:rPr>
          <w:rFonts w:ascii="Times New Roman"/>
          <w:b w:val="false"/>
          <w:i w:val="false"/>
          <w:color w:val="000000"/>
          <w:sz w:val="28"/>
        </w:rPr>
        <w:t>           қамтамасыз ету туралы келiсiмдi бекiту туралы"</w:t>
      </w:r>
    </w:p>
    <w:p>
      <w:pPr>
        <w:spacing w:after="0"/>
        <w:ind w:left="0"/>
        <w:jc w:val="both"/>
      </w:pPr>
      <w:r>
        <w:rPr>
          <w:rFonts w:ascii="Times New Roman"/>
          <w:b w:val="false"/>
          <w:i w:val="false"/>
          <w:color w:val="000000"/>
          <w:sz w:val="28"/>
        </w:rPr>
        <w:t>              Қазақстан Республикасы Заңының жобасына</w:t>
      </w:r>
    </w:p>
    <w:p>
      <w:pPr>
        <w:spacing w:after="0"/>
        <w:ind w:left="0"/>
        <w:jc w:val="both"/>
      </w:pPr>
      <w:r>
        <w:rPr>
          <w:rFonts w:ascii="Times New Roman"/>
          <w:b w:val="false"/>
          <w:i w:val="false"/>
          <w:color w:val="000000"/>
          <w:sz w:val="28"/>
        </w:rPr>
        <w:t>                           АНЫҚТАМА ПАРАҚ</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Заң жобасының бастамашысы        Қазақстан Республикасының</w:t>
      </w:r>
    </w:p>
    <w:p>
      <w:pPr>
        <w:spacing w:after="0"/>
        <w:ind w:left="0"/>
        <w:jc w:val="both"/>
      </w:pPr>
      <w:r>
        <w:rPr>
          <w:rFonts w:ascii="Times New Roman"/>
          <w:b w:val="false"/>
          <w:i w:val="false"/>
          <w:color w:val="000000"/>
          <w:sz w:val="28"/>
        </w:rPr>
        <w:t>        (органның толық атауы)           Үкiметi</w:t>
      </w:r>
    </w:p>
    <w:p>
      <w:pPr>
        <w:spacing w:after="0"/>
        <w:ind w:left="0"/>
        <w:jc w:val="both"/>
      </w:pPr>
      <w:r>
        <w:rPr>
          <w:rFonts w:ascii="Times New Roman"/>
          <w:b w:val="false"/>
          <w:i w:val="false"/>
          <w:color w:val="000000"/>
          <w:sz w:val="28"/>
        </w:rPr>
        <w:t>     2. Заң жобасын әзiрлеу жөнiндегi    құрылған жоқ</w:t>
      </w:r>
    </w:p>
    <w:p>
      <w:pPr>
        <w:spacing w:after="0"/>
        <w:ind w:left="0"/>
        <w:jc w:val="both"/>
      </w:pPr>
      <w:r>
        <w:rPr>
          <w:rFonts w:ascii="Times New Roman"/>
          <w:b w:val="false"/>
          <w:i w:val="false"/>
          <w:color w:val="000000"/>
          <w:sz w:val="28"/>
        </w:rPr>
        <w:t>        жұмыс тобының құрамы</w:t>
      </w:r>
    </w:p>
    <w:p>
      <w:pPr>
        <w:spacing w:after="0"/>
        <w:ind w:left="0"/>
        <w:jc w:val="both"/>
      </w:pPr>
      <w:r>
        <w:rPr>
          <w:rFonts w:ascii="Times New Roman"/>
          <w:b w:val="false"/>
          <w:i w:val="false"/>
          <w:color w:val="000000"/>
          <w:sz w:val="28"/>
        </w:rPr>
        <w:t>     3. Заң жобасы жөнiндегi бас         Халықаралық Iстер, қорғаныс</w:t>
      </w:r>
    </w:p>
    <w:p>
      <w:pPr>
        <w:spacing w:after="0"/>
        <w:ind w:left="0"/>
        <w:jc w:val="both"/>
      </w:pPr>
      <w:r>
        <w:rPr>
          <w:rFonts w:ascii="Times New Roman"/>
          <w:b w:val="false"/>
          <w:i w:val="false"/>
          <w:color w:val="000000"/>
          <w:sz w:val="28"/>
        </w:rPr>
        <w:t>        комитет                          және қауiпсiздiк жөнiндегi</w:t>
      </w:r>
    </w:p>
    <w:p>
      <w:pPr>
        <w:spacing w:after="0"/>
        <w:ind w:left="0"/>
        <w:jc w:val="both"/>
      </w:pPr>
      <w:r>
        <w:rPr>
          <w:rFonts w:ascii="Times New Roman"/>
          <w:b w:val="false"/>
          <w:i w:val="false"/>
          <w:color w:val="000000"/>
          <w:sz w:val="28"/>
        </w:rPr>
        <w:t>                                         комитет</w:t>
      </w:r>
    </w:p>
    <w:p>
      <w:pPr>
        <w:spacing w:after="0"/>
        <w:ind w:left="0"/>
        <w:jc w:val="both"/>
      </w:pPr>
      <w:r>
        <w:rPr>
          <w:rFonts w:ascii="Times New Roman"/>
          <w:b w:val="false"/>
          <w:i w:val="false"/>
          <w:color w:val="000000"/>
          <w:sz w:val="28"/>
        </w:rPr>
        <w:t>     4. Заң жобасының Қазақстан          16.04.1998ж.</w:t>
      </w:r>
    </w:p>
    <w:p>
      <w:pPr>
        <w:spacing w:after="0"/>
        <w:ind w:left="0"/>
        <w:jc w:val="both"/>
      </w:pPr>
      <w:r>
        <w:rPr>
          <w:rFonts w:ascii="Times New Roman"/>
          <w:b w:val="false"/>
          <w:i w:val="false"/>
          <w:color w:val="000000"/>
          <w:sz w:val="28"/>
        </w:rPr>
        <w:t>        Республикасының Парламентiнде</w:t>
      </w:r>
    </w:p>
    <w:p>
      <w:pPr>
        <w:spacing w:after="0"/>
        <w:ind w:left="0"/>
        <w:jc w:val="both"/>
      </w:pPr>
      <w:r>
        <w:rPr>
          <w:rFonts w:ascii="Times New Roman"/>
          <w:b w:val="false"/>
          <w:i w:val="false"/>
          <w:color w:val="000000"/>
          <w:sz w:val="28"/>
        </w:rPr>
        <w:t>        тiркелген күнi</w:t>
      </w:r>
    </w:p>
    <w:p>
      <w:pPr>
        <w:spacing w:after="0"/>
        <w:ind w:left="0"/>
        <w:jc w:val="both"/>
      </w:pPr>
      <w:r>
        <w:rPr>
          <w:rFonts w:ascii="Times New Roman"/>
          <w:b w:val="false"/>
          <w:i w:val="false"/>
          <w:color w:val="000000"/>
          <w:sz w:val="28"/>
        </w:rPr>
        <w:t>     5. Заң жобасы бойынша Қазақстан</w:t>
      </w:r>
    </w:p>
    <w:p>
      <w:pPr>
        <w:spacing w:after="0"/>
        <w:ind w:left="0"/>
        <w:jc w:val="both"/>
      </w:pPr>
      <w:r>
        <w:rPr>
          <w:rFonts w:ascii="Times New Roman"/>
          <w:b w:val="false"/>
          <w:i w:val="false"/>
          <w:color w:val="000000"/>
          <w:sz w:val="28"/>
        </w:rPr>
        <w:t>        Республикасы Парламентi тұрақты</w:t>
      </w:r>
    </w:p>
    <w:p>
      <w:pPr>
        <w:spacing w:after="0"/>
        <w:ind w:left="0"/>
        <w:jc w:val="both"/>
      </w:pPr>
      <w:r>
        <w:rPr>
          <w:rFonts w:ascii="Times New Roman"/>
          <w:b w:val="false"/>
          <w:i w:val="false"/>
          <w:color w:val="000000"/>
          <w:sz w:val="28"/>
        </w:rPr>
        <w:t>        комитеттерiнiң қорытындысы</w:t>
      </w:r>
    </w:p>
    <w:p>
      <w:pPr>
        <w:spacing w:after="0"/>
        <w:ind w:left="0"/>
        <w:jc w:val="both"/>
      </w:pPr>
      <w:r>
        <w:rPr>
          <w:rFonts w:ascii="Times New Roman"/>
          <w:b w:val="false"/>
          <w:i w:val="false"/>
          <w:color w:val="000000"/>
          <w:sz w:val="28"/>
        </w:rPr>
        <w:t>     6. Заң жобасы бойынша Қазақстан     ескертпелер болған жоқ</w:t>
      </w:r>
    </w:p>
    <w:p>
      <w:pPr>
        <w:spacing w:after="0"/>
        <w:ind w:left="0"/>
        <w:jc w:val="both"/>
      </w:pPr>
      <w:r>
        <w:rPr>
          <w:rFonts w:ascii="Times New Roman"/>
          <w:b w:val="false"/>
          <w:i w:val="false"/>
          <w:color w:val="000000"/>
          <w:sz w:val="28"/>
        </w:rPr>
        <w:t>        Республикасы Үкiметiнiң,</w:t>
      </w:r>
    </w:p>
    <w:p>
      <w:pPr>
        <w:spacing w:after="0"/>
        <w:ind w:left="0"/>
        <w:jc w:val="both"/>
      </w:pPr>
      <w:r>
        <w:rPr>
          <w:rFonts w:ascii="Times New Roman"/>
          <w:b w:val="false"/>
          <w:i w:val="false"/>
          <w:color w:val="000000"/>
          <w:sz w:val="28"/>
        </w:rPr>
        <w:t>        министрлiктердiң,</w:t>
      </w:r>
    </w:p>
    <w:p>
      <w:pPr>
        <w:spacing w:after="0"/>
        <w:ind w:left="0"/>
        <w:jc w:val="both"/>
      </w:pPr>
      <w:r>
        <w:rPr>
          <w:rFonts w:ascii="Times New Roman"/>
          <w:b w:val="false"/>
          <w:i w:val="false"/>
          <w:color w:val="000000"/>
          <w:sz w:val="28"/>
        </w:rPr>
        <w:t>        ведомстволардың, басқа да</w:t>
      </w:r>
    </w:p>
    <w:p>
      <w:pPr>
        <w:spacing w:after="0"/>
        <w:ind w:left="0"/>
        <w:jc w:val="both"/>
      </w:pPr>
      <w:r>
        <w:rPr>
          <w:rFonts w:ascii="Times New Roman"/>
          <w:b w:val="false"/>
          <w:i w:val="false"/>
          <w:color w:val="000000"/>
          <w:sz w:val="28"/>
        </w:rPr>
        <w:t>        мемлекеттiк органдар мен</w:t>
      </w:r>
    </w:p>
    <w:p>
      <w:pPr>
        <w:spacing w:after="0"/>
        <w:ind w:left="0"/>
        <w:jc w:val="both"/>
      </w:pPr>
      <w:r>
        <w:rPr>
          <w:rFonts w:ascii="Times New Roman"/>
          <w:b w:val="false"/>
          <w:i w:val="false"/>
          <w:color w:val="000000"/>
          <w:sz w:val="28"/>
        </w:rPr>
        <w:t>        қоғамдық бiрлестiктердiң</w:t>
      </w:r>
    </w:p>
    <w:p>
      <w:pPr>
        <w:spacing w:after="0"/>
        <w:ind w:left="0"/>
        <w:jc w:val="both"/>
      </w:pPr>
      <w:r>
        <w:rPr>
          <w:rFonts w:ascii="Times New Roman"/>
          <w:b w:val="false"/>
          <w:i w:val="false"/>
          <w:color w:val="000000"/>
          <w:sz w:val="28"/>
        </w:rPr>
        <w:t>        қорытындысы</w:t>
      </w:r>
    </w:p>
    <w:p>
      <w:pPr>
        <w:spacing w:after="0"/>
        <w:ind w:left="0"/>
        <w:jc w:val="both"/>
      </w:pPr>
      <w:r>
        <w:rPr>
          <w:rFonts w:ascii="Times New Roman"/>
          <w:b w:val="false"/>
          <w:i w:val="false"/>
          <w:color w:val="000000"/>
          <w:sz w:val="28"/>
        </w:rPr>
        <w:t>     7. Заң жобасының ғылыми             жүргiзiлген жоқ</w:t>
      </w:r>
    </w:p>
    <w:p>
      <w:pPr>
        <w:spacing w:after="0"/>
        <w:ind w:left="0"/>
        <w:jc w:val="both"/>
      </w:pPr>
      <w:r>
        <w:rPr>
          <w:rFonts w:ascii="Times New Roman"/>
          <w:b w:val="false"/>
          <w:i w:val="false"/>
          <w:color w:val="000000"/>
          <w:sz w:val="28"/>
        </w:rPr>
        <w:t>        сараптамасы</w:t>
      </w:r>
    </w:p>
    <w:p>
      <w:pPr>
        <w:spacing w:after="0"/>
        <w:ind w:left="0"/>
        <w:jc w:val="both"/>
      </w:pPr>
      <w:r>
        <w:rPr>
          <w:rFonts w:ascii="Times New Roman"/>
          <w:b w:val="false"/>
          <w:i w:val="false"/>
          <w:color w:val="000000"/>
          <w:sz w:val="28"/>
        </w:rPr>
        <w:t>     8. Заң жобасы жөнiнде баяндама      Қазақстан Республикасы</w:t>
      </w:r>
    </w:p>
    <w:p>
      <w:pPr>
        <w:spacing w:after="0"/>
        <w:ind w:left="0"/>
        <w:jc w:val="both"/>
      </w:pPr>
      <w:r>
        <w:rPr>
          <w:rFonts w:ascii="Times New Roman"/>
          <w:b w:val="false"/>
          <w:i w:val="false"/>
          <w:color w:val="000000"/>
          <w:sz w:val="28"/>
        </w:rPr>
        <w:t>        жасау кiмге тапсырылды           Көлiк және коммуникациялар</w:t>
      </w:r>
    </w:p>
    <w:p>
      <w:pPr>
        <w:spacing w:after="0"/>
        <w:ind w:left="0"/>
        <w:jc w:val="both"/>
      </w:pPr>
      <w:r>
        <w:rPr>
          <w:rFonts w:ascii="Times New Roman"/>
          <w:b w:val="false"/>
          <w:i w:val="false"/>
          <w:color w:val="000000"/>
          <w:sz w:val="28"/>
        </w:rPr>
        <w:t>                                         министрi Е.Ж.Қалиевке</w:t>
      </w:r>
    </w:p>
    <w:p>
      <w:pPr>
        <w:spacing w:after="0"/>
        <w:ind w:left="0"/>
        <w:jc w:val="both"/>
      </w:pPr>
      <w:r>
        <w:rPr>
          <w:rFonts w:ascii="Times New Roman"/>
          <w:b w:val="false"/>
          <w:i w:val="false"/>
          <w:color w:val="000000"/>
          <w:sz w:val="28"/>
        </w:rPr>
        <w:t>     9. Балама жобалардың болуы          жоқ</w:t>
      </w:r>
    </w:p>
    <w:p>
      <w:pPr>
        <w:spacing w:after="0"/>
        <w:ind w:left="0"/>
        <w:jc w:val="both"/>
      </w:pPr>
      <w:r>
        <w:rPr>
          <w:rFonts w:ascii="Times New Roman"/>
          <w:b w:val="false"/>
          <w:i w:val="false"/>
          <w:color w:val="000000"/>
          <w:sz w:val="28"/>
        </w:rPr>
        <w:t>    10. Заң жобасының Қазақстан</w:t>
      </w:r>
    </w:p>
    <w:p>
      <w:pPr>
        <w:spacing w:after="0"/>
        <w:ind w:left="0"/>
        <w:jc w:val="both"/>
      </w:pPr>
      <w:r>
        <w:rPr>
          <w:rFonts w:ascii="Times New Roman"/>
          <w:b w:val="false"/>
          <w:i w:val="false"/>
          <w:color w:val="000000"/>
          <w:sz w:val="28"/>
        </w:rPr>
        <w:t>        Республикасының Парламентiне</w:t>
      </w:r>
    </w:p>
    <w:p>
      <w:pPr>
        <w:spacing w:after="0"/>
        <w:ind w:left="0"/>
        <w:jc w:val="both"/>
      </w:pPr>
      <w:r>
        <w:rPr>
          <w:rFonts w:ascii="Times New Roman"/>
          <w:b w:val="false"/>
          <w:i w:val="false"/>
          <w:color w:val="000000"/>
          <w:sz w:val="28"/>
        </w:rPr>
        <w:t>        тапсырылған күнi</w:t>
      </w:r>
    </w:p>
    <w:p>
      <w:pPr>
        <w:spacing w:after="0"/>
        <w:ind w:left="0"/>
        <w:jc w:val="both"/>
      </w:pPr>
      <w:r>
        <w:rPr>
          <w:rFonts w:ascii="Times New Roman"/>
          <w:b w:val="false"/>
          <w:i w:val="false"/>
          <w:color w:val="000000"/>
          <w:sz w:val="28"/>
        </w:rPr>
        <w:t>    11. Парламенттiң заң жобасын</w:t>
      </w:r>
    </w:p>
    <w:p>
      <w:pPr>
        <w:spacing w:after="0"/>
        <w:ind w:left="0"/>
        <w:jc w:val="both"/>
      </w:pPr>
      <w:r>
        <w:rPr>
          <w:rFonts w:ascii="Times New Roman"/>
          <w:b w:val="false"/>
          <w:i w:val="false"/>
          <w:color w:val="000000"/>
          <w:sz w:val="28"/>
        </w:rPr>
        <w:t>        бiрiншi оқылымда қараған</w:t>
      </w:r>
    </w:p>
    <w:p>
      <w:pPr>
        <w:spacing w:after="0"/>
        <w:ind w:left="0"/>
        <w:jc w:val="both"/>
      </w:pPr>
      <w:r>
        <w:rPr>
          <w:rFonts w:ascii="Times New Roman"/>
          <w:b w:val="false"/>
          <w:i w:val="false"/>
          <w:color w:val="000000"/>
          <w:sz w:val="28"/>
        </w:rPr>
        <w:t>        күнi және оның нәтижелерi</w:t>
      </w:r>
    </w:p>
    <w:p>
      <w:pPr>
        <w:spacing w:after="0"/>
        <w:ind w:left="0"/>
        <w:jc w:val="both"/>
      </w:pPr>
      <w:r>
        <w:rPr>
          <w:rFonts w:ascii="Times New Roman"/>
          <w:b w:val="false"/>
          <w:i w:val="false"/>
          <w:color w:val="000000"/>
          <w:sz w:val="28"/>
        </w:rPr>
        <w:t>    12. Жобаны пысықтау және оны</w:t>
      </w:r>
    </w:p>
    <w:p>
      <w:pPr>
        <w:spacing w:after="0"/>
        <w:ind w:left="0"/>
        <w:jc w:val="both"/>
      </w:pPr>
      <w:r>
        <w:rPr>
          <w:rFonts w:ascii="Times New Roman"/>
          <w:b w:val="false"/>
          <w:i w:val="false"/>
          <w:color w:val="000000"/>
          <w:sz w:val="28"/>
        </w:rPr>
        <w:t>        екiншi оқылымға әзiрлеу</w:t>
      </w:r>
    </w:p>
    <w:p>
      <w:pPr>
        <w:spacing w:after="0"/>
        <w:ind w:left="0"/>
        <w:jc w:val="both"/>
      </w:pPr>
      <w:r>
        <w:rPr>
          <w:rFonts w:ascii="Times New Roman"/>
          <w:b w:val="false"/>
          <w:i w:val="false"/>
          <w:color w:val="000000"/>
          <w:sz w:val="28"/>
        </w:rPr>
        <w:t>        тапсырылған бас комитет</w:t>
      </w:r>
    </w:p>
    <w:p>
      <w:pPr>
        <w:spacing w:after="0"/>
        <w:ind w:left="0"/>
        <w:jc w:val="both"/>
      </w:pPr>
      <w:r>
        <w:rPr>
          <w:rFonts w:ascii="Times New Roman"/>
          <w:b w:val="false"/>
          <w:i w:val="false"/>
          <w:color w:val="000000"/>
          <w:sz w:val="28"/>
        </w:rPr>
        <w:t>        (комиссия), басқа орган</w:t>
      </w:r>
    </w:p>
    <w:p>
      <w:pPr>
        <w:spacing w:after="0"/>
        <w:ind w:left="0"/>
        <w:jc w:val="both"/>
      </w:pPr>
      <w:r>
        <w:rPr>
          <w:rFonts w:ascii="Times New Roman"/>
          <w:b w:val="false"/>
          <w:i w:val="false"/>
          <w:color w:val="000000"/>
          <w:sz w:val="28"/>
        </w:rPr>
        <w:t>    13. Заң жобасын халықтық            ұсынылған жоқ</w:t>
      </w:r>
    </w:p>
    <w:p>
      <w:pPr>
        <w:spacing w:after="0"/>
        <w:ind w:left="0"/>
        <w:jc w:val="both"/>
      </w:pPr>
      <w:r>
        <w:rPr>
          <w:rFonts w:ascii="Times New Roman"/>
          <w:b w:val="false"/>
          <w:i w:val="false"/>
          <w:color w:val="000000"/>
          <w:sz w:val="28"/>
        </w:rPr>
        <w:t>        талқылауға ұсыну және оның</w:t>
      </w:r>
    </w:p>
    <w:p>
      <w:pPr>
        <w:spacing w:after="0"/>
        <w:ind w:left="0"/>
        <w:jc w:val="both"/>
      </w:pPr>
      <w:r>
        <w:rPr>
          <w:rFonts w:ascii="Times New Roman"/>
          <w:b w:val="false"/>
          <w:i w:val="false"/>
          <w:color w:val="000000"/>
          <w:sz w:val="28"/>
        </w:rPr>
        <w:t>        мерзiмi</w:t>
      </w:r>
    </w:p>
    <w:p>
      <w:pPr>
        <w:spacing w:after="0"/>
        <w:ind w:left="0"/>
        <w:jc w:val="both"/>
      </w:pPr>
      <w:r>
        <w:rPr>
          <w:rFonts w:ascii="Times New Roman"/>
          <w:b w:val="false"/>
          <w:i w:val="false"/>
          <w:color w:val="000000"/>
          <w:sz w:val="28"/>
        </w:rPr>
        <w:t>    14. Комитеттiң заң жобасы</w:t>
      </w:r>
    </w:p>
    <w:p>
      <w:pPr>
        <w:spacing w:after="0"/>
        <w:ind w:left="0"/>
        <w:jc w:val="both"/>
      </w:pPr>
      <w:r>
        <w:rPr>
          <w:rFonts w:ascii="Times New Roman"/>
          <w:b w:val="false"/>
          <w:i w:val="false"/>
          <w:color w:val="000000"/>
          <w:sz w:val="28"/>
        </w:rPr>
        <w:t>        жөнiндегi қорытындысы (екiншi</w:t>
      </w:r>
    </w:p>
    <w:p>
      <w:pPr>
        <w:spacing w:after="0"/>
        <w:ind w:left="0"/>
        <w:jc w:val="both"/>
      </w:pPr>
      <w:r>
        <w:rPr>
          <w:rFonts w:ascii="Times New Roman"/>
          <w:b w:val="false"/>
          <w:i w:val="false"/>
          <w:color w:val="000000"/>
          <w:sz w:val="28"/>
        </w:rPr>
        <w:t>        оқылымның алдында)</w:t>
      </w:r>
    </w:p>
    <w:p>
      <w:pPr>
        <w:spacing w:after="0"/>
        <w:ind w:left="0"/>
        <w:jc w:val="both"/>
      </w:pPr>
      <w:r>
        <w:rPr>
          <w:rFonts w:ascii="Times New Roman"/>
          <w:b w:val="false"/>
          <w:i w:val="false"/>
          <w:color w:val="000000"/>
          <w:sz w:val="28"/>
        </w:rPr>
        <w:t>    15. Заң жобасын Парламенттiң</w:t>
      </w:r>
    </w:p>
    <w:p>
      <w:pPr>
        <w:spacing w:after="0"/>
        <w:ind w:left="0"/>
        <w:jc w:val="both"/>
      </w:pPr>
      <w:r>
        <w:rPr>
          <w:rFonts w:ascii="Times New Roman"/>
          <w:b w:val="false"/>
          <w:i w:val="false"/>
          <w:color w:val="000000"/>
          <w:sz w:val="28"/>
        </w:rPr>
        <w:t>        екiншi оқылымда қарауы және</w:t>
      </w:r>
    </w:p>
    <w:p>
      <w:pPr>
        <w:spacing w:after="0"/>
        <w:ind w:left="0"/>
        <w:jc w:val="both"/>
      </w:pPr>
      <w:r>
        <w:rPr>
          <w:rFonts w:ascii="Times New Roman"/>
          <w:b w:val="false"/>
          <w:i w:val="false"/>
          <w:color w:val="000000"/>
          <w:sz w:val="28"/>
        </w:rPr>
        <w:t>        оның нәтижесi</w:t>
      </w:r>
    </w:p>
    <w:p>
      <w:pPr>
        <w:spacing w:after="0"/>
        <w:ind w:left="0"/>
        <w:jc w:val="both"/>
      </w:pPr>
      <w:r>
        <w:rPr>
          <w:rFonts w:ascii="Times New Roman"/>
          <w:b w:val="false"/>
          <w:i w:val="false"/>
          <w:color w:val="000000"/>
          <w:sz w:val="28"/>
        </w:rPr>
        <w:t>    16. Заңның күшiне ену уақыты</w:t>
      </w:r>
    </w:p>
    <w:p>
      <w:pPr>
        <w:spacing w:after="0"/>
        <w:ind w:left="0"/>
        <w:jc w:val="both"/>
      </w:pPr>
      <w:r>
        <w:rPr>
          <w:rFonts w:ascii="Times New Roman"/>
          <w:b w:val="false"/>
          <w:i w:val="false"/>
          <w:color w:val="000000"/>
          <w:sz w:val="28"/>
        </w:rPr>
        <w:t>    17. Басқа да белгiлер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