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b448" w14:textId="7a4b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авиациясының қызметiн тұрақтандыру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1998 жылғы 9 сәуiрдегi N 311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авиацияның қызметiн тұрақтандыру мақсатында Қазақстан</w:t>
      </w:r>
    </w:p>
    <w:p>
      <w:pPr>
        <w:spacing w:after="0"/>
        <w:ind w:left="0"/>
        <w:jc w:val="both"/>
      </w:pPr>
      <w:r>
        <w:rPr>
          <w:rFonts w:ascii="Times New Roman"/>
          <w:b w:val="false"/>
          <w:i w:val="false"/>
          <w:color w:val="000000"/>
          <w:sz w:val="28"/>
        </w:rPr>
        <w:t>Республикасының Үкiметi қаулы етедi:</w:t>
      </w:r>
    </w:p>
    <w:p>
      <w:pPr>
        <w:spacing w:after="0"/>
        <w:ind w:left="0"/>
        <w:jc w:val="both"/>
      </w:pPr>
      <w:r>
        <w:rPr>
          <w:rFonts w:ascii="Times New Roman"/>
          <w:b w:val="false"/>
          <w:i w:val="false"/>
          <w:color w:val="000000"/>
          <w:sz w:val="28"/>
        </w:rPr>
        <w:t>     Қоса берiлiп отырған:</w:t>
      </w:r>
    </w:p>
    <w:p>
      <w:pPr>
        <w:spacing w:after="0"/>
        <w:ind w:left="0"/>
        <w:jc w:val="both"/>
      </w:pPr>
      <w:r>
        <w:rPr>
          <w:rFonts w:ascii="Times New Roman"/>
          <w:b w:val="false"/>
          <w:i w:val="false"/>
          <w:color w:val="000000"/>
          <w:sz w:val="28"/>
        </w:rPr>
        <w:t>     Қазақстан Республикасы азаматтық авиациясының қызметiн</w:t>
      </w:r>
    </w:p>
    <w:p>
      <w:pPr>
        <w:spacing w:after="0"/>
        <w:ind w:left="0"/>
        <w:jc w:val="both"/>
      </w:pPr>
      <w:r>
        <w:rPr>
          <w:rFonts w:ascii="Times New Roman"/>
          <w:b w:val="false"/>
          <w:i w:val="false"/>
          <w:color w:val="000000"/>
          <w:sz w:val="28"/>
        </w:rPr>
        <w:t>тұрақтандыру жөнiндегi 2000 жылға дейiнгi бiрiншi кезектi шаралардың</w:t>
      </w:r>
    </w:p>
    <w:p>
      <w:pPr>
        <w:spacing w:after="0"/>
        <w:ind w:left="0"/>
        <w:jc w:val="both"/>
      </w:pPr>
      <w:r>
        <w:rPr>
          <w:rFonts w:ascii="Times New Roman"/>
          <w:b w:val="false"/>
          <w:i w:val="false"/>
          <w:color w:val="000000"/>
          <w:sz w:val="28"/>
        </w:rPr>
        <w:t>бағдарламасы;</w:t>
      </w:r>
    </w:p>
    <w:p>
      <w:pPr>
        <w:spacing w:after="0"/>
        <w:ind w:left="0"/>
        <w:jc w:val="both"/>
      </w:pPr>
      <w:r>
        <w:rPr>
          <w:rFonts w:ascii="Times New Roman"/>
          <w:b w:val="false"/>
          <w:i w:val="false"/>
          <w:color w:val="000000"/>
          <w:sz w:val="28"/>
        </w:rPr>
        <w:t>     Қазақстан Республикасы азаматтық авиациясының қызметiн</w:t>
      </w:r>
    </w:p>
    <w:p>
      <w:pPr>
        <w:spacing w:after="0"/>
        <w:ind w:left="0"/>
        <w:jc w:val="both"/>
      </w:pPr>
      <w:r>
        <w:rPr>
          <w:rFonts w:ascii="Times New Roman"/>
          <w:b w:val="false"/>
          <w:i w:val="false"/>
          <w:color w:val="000000"/>
          <w:sz w:val="28"/>
        </w:rPr>
        <w:t>тұрақтандыру жөнiндегi 2000 жылға дейiнгi бiрiншi кезектi шаралардың</w:t>
      </w:r>
    </w:p>
    <w:p>
      <w:pPr>
        <w:spacing w:after="0"/>
        <w:ind w:left="0"/>
        <w:jc w:val="both"/>
      </w:pPr>
      <w:r>
        <w:rPr>
          <w:rFonts w:ascii="Times New Roman"/>
          <w:b w:val="false"/>
          <w:i w:val="false"/>
          <w:color w:val="000000"/>
          <w:sz w:val="28"/>
        </w:rPr>
        <w:t>бағдарламасын iске асыру жөнiндегi шаралардың жоспары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9 сәуiрдегi</w:t>
      </w:r>
    </w:p>
    <w:p>
      <w:pPr>
        <w:spacing w:after="0"/>
        <w:ind w:left="0"/>
        <w:jc w:val="both"/>
      </w:pPr>
      <w:r>
        <w:rPr>
          <w:rFonts w:ascii="Times New Roman"/>
          <w:b w:val="false"/>
          <w:i w:val="false"/>
          <w:color w:val="000000"/>
          <w:sz w:val="28"/>
        </w:rPr>
        <w:t>                                        N 311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азаматтық авиациясының</w:t>
      </w:r>
    </w:p>
    <w:p>
      <w:pPr>
        <w:spacing w:after="0"/>
        <w:ind w:left="0"/>
        <w:jc w:val="both"/>
      </w:pPr>
      <w:r>
        <w:rPr>
          <w:rFonts w:ascii="Times New Roman"/>
          <w:b w:val="false"/>
          <w:i w:val="false"/>
          <w:color w:val="000000"/>
          <w:sz w:val="28"/>
        </w:rPr>
        <w:t>             қызметiн тұрақтандыру жөнiндегi 2000 жылға</w:t>
      </w:r>
    </w:p>
    <w:p>
      <w:pPr>
        <w:spacing w:after="0"/>
        <w:ind w:left="0"/>
        <w:jc w:val="both"/>
      </w:pPr>
      <w:r>
        <w:rPr>
          <w:rFonts w:ascii="Times New Roman"/>
          <w:b w:val="false"/>
          <w:i w:val="false"/>
          <w:color w:val="000000"/>
          <w:sz w:val="28"/>
        </w:rPr>
        <w:t>                 дейiнгi бiрiншi кезектi шаралардың</w:t>
      </w:r>
    </w:p>
    <w:p>
      <w:pPr>
        <w:spacing w:after="0"/>
        <w:ind w:left="0"/>
        <w:jc w:val="both"/>
      </w:pPr>
      <w:r>
        <w:rPr>
          <w:rFonts w:ascii="Times New Roman"/>
          <w:b w:val="false"/>
          <w:i w:val="false"/>
          <w:color w:val="000000"/>
          <w:sz w:val="28"/>
        </w:rPr>
        <w:t>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азаматтық авиациясының қызметiн тұрақтандыру жөнiндегi 2000 жылға дейiнгi бiрiншi кезектi шаралардың әзiрленген бағдарламасы Қазақстан халқының жоғары өмiр сүру деңгейiн қамтамасыз ететiн дамыған нарықтық экономикасы бар мемлекет құруға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арналған жалпы мемлекеттiк стратегияларға бағындырылған.</w:t>
      </w:r>
    </w:p>
    <w:p>
      <w:pPr>
        <w:spacing w:after="0"/>
        <w:ind w:left="0"/>
        <w:jc w:val="both"/>
      </w:pPr>
      <w:r>
        <w:rPr>
          <w:rFonts w:ascii="Times New Roman"/>
          <w:b w:val="false"/>
          <w:i w:val="false"/>
          <w:color w:val="000000"/>
          <w:sz w:val="28"/>
        </w:rPr>
        <w:t>     Азаматтық авиация қызметiнiң негiзгi басымдықтары:</w:t>
      </w:r>
    </w:p>
    <w:p>
      <w:pPr>
        <w:spacing w:after="0"/>
        <w:ind w:left="0"/>
        <w:jc w:val="both"/>
      </w:pPr>
      <w:r>
        <w:rPr>
          <w:rFonts w:ascii="Times New Roman"/>
          <w:b w:val="false"/>
          <w:i w:val="false"/>
          <w:color w:val="000000"/>
          <w:sz w:val="28"/>
        </w:rPr>
        <w:t>     - стратегиялық маңызды әуе-жайларды халықаралық стандарттардың</w:t>
      </w:r>
    </w:p>
    <w:p>
      <w:pPr>
        <w:spacing w:after="0"/>
        <w:ind w:left="0"/>
        <w:jc w:val="both"/>
      </w:pPr>
      <w:r>
        <w:rPr>
          <w:rFonts w:ascii="Times New Roman"/>
          <w:b w:val="false"/>
          <w:i w:val="false"/>
          <w:color w:val="000000"/>
          <w:sz w:val="28"/>
        </w:rPr>
        <w:t>деңгейiне дейiн жеткiзу;</w:t>
      </w:r>
    </w:p>
    <w:p>
      <w:pPr>
        <w:spacing w:after="0"/>
        <w:ind w:left="0"/>
        <w:jc w:val="both"/>
      </w:pPr>
      <w:r>
        <w:rPr>
          <w:rFonts w:ascii="Times New Roman"/>
          <w:b w:val="false"/>
          <w:i w:val="false"/>
          <w:color w:val="000000"/>
          <w:sz w:val="28"/>
        </w:rPr>
        <w:t>     - әуе қозғалысын басқарудың сапасын жақсарту арқылы әуе</w:t>
      </w:r>
    </w:p>
    <w:p>
      <w:pPr>
        <w:spacing w:after="0"/>
        <w:ind w:left="0"/>
        <w:jc w:val="both"/>
      </w:pPr>
      <w:r>
        <w:rPr>
          <w:rFonts w:ascii="Times New Roman"/>
          <w:b w:val="false"/>
          <w:i w:val="false"/>
          <w:color w:val="000000"/>
          <w:sz w:val="28"/>
        </w:rPr>
        <w:t>кеңiстiгiн тиiмдi пайдалану;</w:t>
      </w:r>
    </w:p>
    <w:p>
      <w:pPr>
        <w:spacing w:after="0"/>
        <w:ind w:left="0"/>
        <w:jc w:val="both"/>
      </w:pPr>
      <w:r>
        <w:rPr>
          <w:rFonts w:ascii="Times New Roman"/>
          <w:b w:val="false"/>
          <w:i w:val="false"/>
          <w:color w:val="000000"/>
          <w:sz w:val="28"/>
        </w:rPr>
        <w:t>     - өкiлеттi авиациялық әкiмшiлiк құру;</w:t>
      </w:r>
    </w:p>
    <w:p>
      <w:pPr>
        <w:spacing w:after="0"/>
        <w:ind w:left="0"/>
        <w:jc w:val="both"/>
      </w:pPr>
      <w:r>
        <w:rPr>
          <w:rFonts w:ascii="Times New Roman"/>
          <w:b w:val="false"/>
          <w:i w:val="false"/>
          <w:color w:val="000000"/>
          <w:sz w:val="28"/>
        </w:rPr>
        <w:t>     - авиациялық әкiмшiлiк менеджментiнiң деңгейiн арттыру;</w:t>
      </w:r>
    </w:p>
    <w:p>
      <w:pPr>
        <w:spacing w:after="0"/>
        <w:ind w:left="0"/>
        <w:jc w:val="both"/>
      </w:pPr>
      <w:r>
        <w:rPr>
          <w:rFonts w:ascii="Times New Roman"/>
          <w:b w:val="false"/>
          <w:i w:val="false"/>
          <w:color w:val="000000"/>
          <w:sz w:val="28"/>
        </w:rPr>
        <w:t>     - жоғары бiлiктi кадрларды жұмыспен қамту;</w:t>
      </w:r>
    </w:p>
    <w:p>
      <w:pPr>
        <w:spacing w:after="0"/>
        <w:ind w:left="0"/>
        <w:jc w:val="both"/>
      </w:pPr>
      <w:r>
        <w:rPr>
          <w:rFonts w:ascii="Times New Roman"/>
          <w:b w:val="false"/>
          <w:i w:val="false"/>
          <w:color w:val="000000"/>
          <w:sz w:val="28"/>
        </w:rPr>
        <w:t>     - қызмет көрсету саласын диверсификациялау және дамыту;</w:t>
      </w:r>
    </w:p>
    <w:p>
      <w:pPr>
        <w:spacing w:after="0"/>
        <w:ind w:left="0"/>
        <w:jc w:val="both"/>
      </w:pPr>
      <w:r>
        <w:rPr>
          <w:rFonts w:ascii="Times New Roman"/>
          <w:b w:val="false"/>
          <w:i w:val="false"/>
          <w:color w:val="000000"/>
          <w:sz w:val="28"/>
        </w:rPr>
        <w:t>     - авиатасымалдары рыногын дамыту үшiн жеткiлiктi заңдар базасын</w:t>
      </w:r>
    </w:p>
    <w:p>
      <w:pPr>
        <w:spacing w:after="0"/>
        <w:ind w:left="0"/>
        <w:jc w:val="both"/>
      </w:pPr>
      <w:r>
        <w:rPr>
          <w:rFonts w:ascii="Times New Roman"/>
          <w:b w:val="false"/>
          <w:i w:val="false"/>
          <w:color w:val="000000"/>
          <w:sz w:val="28"/>
        </w:rPr>
        <w:t>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авиацияның қызметiн тұрақтандыру жөнiндегi</w:t>
      </w:r>
    </w:p>
    <w:p>
      <w:pPr>
        <w:spacing w:after="0"/>
        <w:ind w:left="0"/>
        <w:jc w:val="both"/>
      </w:pPr>
      <w:r>
        <w:rPr>
          <w:rFonts w:ascii="Times New Roman"/>
          <w:b w:val="false"/>
          <w:i w:val="false"/>
          <w:color w:val="000000"/>
          <w:sz w:val="28"/>
        </w:rPr>
        <w:t>                         негiзгi мiндеттер: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әуе кемелерiн пайдаланушылардың</w:t>
      </w:r>
    </w:p>
    <w:p>
      <w:pPr>
        <w:spacing w:after="0"/>
        <w:ind w:left="0"/>
        <w:jc w:val="both"/>
      </w:pPr>
      <w:r>
        <w:rPr>
          <w:rFonts w:ascii="Times New Roman"/>
          <w:b w:val="false"/>
          <w:i w:val="false"/>
          <w:color w:val="000000"/>
          <w:sz w:val="28"/>
        </w:rPr>
        <w:t>        қызметi саласында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Як-40, Л-410, АН-24 үлгiсiндегi ұшақтарды пайдаланатын авиакәсiпорындардың базасында құрылған және өзiнiң құрамында ұшулардың қарқыны шағын әуежайлары бар (негiзiнен шығынды) аймақтық авиакомпаниялардың қызметiн тұрақтандыру үшiн: </w:t>
      </w:r>
      <w:r>
        <w:br/>
      </w:r>
      <w:r>
        <w:rPr>
          <w:rFonts w:ascii="Times New Roman"/>
          <w:b w:val="false"/>
          <w:i w:val="false"/>
          <w:color w:val="000000"/>
          <w:sz w:val="28"/>
        </w:rPr>
        <w:t xml:space="preserve">
      облыстық авиакәсiпорындардың базасында авиатасымалдары аймақтық рыноктың қажетiн қамтамасыз ететiн әуе кемелерiнiң белгiлi бiр үлгiлерiн пайдалануға мамандандырылған iрiлендiрiлген аймақтық авиакомпаниялар құру; </w:t>
      </w:r>
      <w:r>
        <w:br/>
      </w:r>
      <w:r>
        <w:rPr>
          <w:rFonts w:ascii="Times New Roman"/>
          <w:b w:val="false"/>
          <w:i w:val="false"/>
          <w:color w:val="000000"/>
          <w:sz w:val="28"/>
        </w:rPr>
        <w:t xml:space="preserve">
      акциялардың мемлекеттiк пакетi бар авиакәсiпорындардың базасында холдингтiк компаниялар құру және бұл холдинг акцияларының мемлекеттiк пакетiне иелiк ету және басқару жөнiндегi құқықтарды ӘКП және ААҚ жөнiндегi комитетке беру жоспарлануда; </w:t>
      </w:r>
      <w:r>
        <w:br/>
      </w:r>
      <w:r>
        <w:rPr>
          <w:rFonts w:ascii="Times New Roman"/>
          <w:b w:val="false"/>
          <w:i w:val="false"/>
          <w:color w:val="000000"/>
          <w:sz w:val="28"/>
        </w:rPr>
        <w:t xml:space="preserve">
      республика iшiндегi авиатасымалдары рыногын дамыту; </w:t>
      </w:r>
      <w:r>
        <w:br/>
      </w:r>
      <w:r>
        <w:rPr>
          <w:rFonts w:ascii="Times New Roman"/>
          <w:b w:val="false"/>
          <w:i w:val="false"/>
          <w:color w:val="000000"/>
          <w:sz w:val="28"/>
        </w:rPr>
        <w:t xml:space="preserve">
      1.2. Қазақстандық авиакомпаниялардың бәсекелестiк қабiлетiн жақсарту мақсатында лизингтiң және сатып алудың есебiнен қазiргi заманғы үнемдi авиациялық техникаларды тарту жолымен әуе кемелерi паркiн жаңарту және салық заңдарына қажеттi өзгерiстер енгiзу қажет. </w:t>
      </w:r>
      <w:r>
        <w:br/>
      </w:r>
      <w:r>
        <w:rPr>
          <w:rFonts w:ascii="Times New Roman"/>
          <w:b w:val="false"/>
          <w:i w:val="false"/>
          <w:color w:val="000000"/>
          <w:sz w:val="28"/>
        </w:rPr>
        <w:t xml:space="preserve">
      Авиакомпаниялар 1998-2000 жылдардағы кезеңде неғұрлым үнемдi, жайлы және қазiргi заманғы үлгiлердi таңдау шарттарына сүйене отырып жаңа авиатехниканы лизингке алуды жоспарлауда. </w:t>
      </w:r>
      <w:r>
        <w:br/>
      </w:r>
      <w:r>
        <w:rPr>
          <w:rFonts w:ascii="Times New Roman"/>
          <w:b w:val="false"/>
          <w:i w:val="false"/>
          <w:color w:val="000000"/>
          <w:sz w:val="28"/>
        </w:rPr>
        <w:t xml:space="preserve">
      1.3. Авиатасымалдары рыногын игеру үшiн қолайлы және қауiпсiз ұшуларды ұйымдастыру, қызмет көрсету мен сервистi халықаралық стандарттарға дейiн қамтамасыз етудiң деңгейiн арттыру. </w:t>
      </w:r>
      <w:r>
        <w:br/>
      </w:r>
      <w:r>
        <w:rPr>
          <w:rFonts w:ascii="Times New Roman"/>
          <w:b w:val="false"/>
          <w:i w:val="false"/>
          <w:color w:val="000000"/>
          <w:sz w:val="28"/>
        </w:rPr>
        <w:t xml:space="preserve">
      1.4. Халықаралық әуе тасымалдары рыногында шетелдiк авиакомпанияларға бәсекелестiк жасау мақсатында әуе тасымалдарын брондау мен сатудың қазiргi заманғы дүниежүзiлiк компьютерлiк желiлерiне (BSP клирингтiк палаталар үлгiсiндегi) кiру талап етiледi. </w:t>
      </w:r>
      <w:r>
        <w:br/>
      </w:r>
      <w:r>
        <w:rPr>
          <w:rFonts w:ascii="Times New Roman"/>
          <w:b w:val="false"/>
          <w:i w:val="false"/>
          <w:color w:val="000000"/>
          <w:sz w:val="28"/>
        </w:rPr>
        <w:t xml:space="preserve">
      1.5. Қазақстан Республикасының халықаралық әуе тасымалдары рыногындағы беделi мен жақсы атын көтеру үшiн Ұлттық авиатасымалдаушыны жан-жақты дамыту және оған қолдау көрсету қажет. </w:t>
      </w:r>
      <w:r>
        <w:br/>
      </w:r>
      <w:r>
        <w:rPr>
          <w:rFonts w:ascii="Times New Roman"/>
          <w:b w:val="false"/>
          <w:i w:val="false"/>
          <w:color w:val="000000"/>
          <w:sz w:val="28"/>
        </w:rPr>
        <w:t xml:space="preserve">
      1.6. Азаматтық авиациядағы ұзаққа созылған дағдарыстан пайда болған саладағы әлеуметтiк шиеленiсушiлiктi шешу үшiн белгiленген тәртiппен "Қазақстан әуе жолы" ҰААҚ құрамына кiретiн шығынды авиакәсiпорындарды тарату процесiн жүргiзу, несиелiк берешектердi төлеудi аяқтау талап етiледi. </w:t>
      </w:r>
      <w:r>
        <w:br/>
      </w:r>
      <w:r>
        <w:rPr>
          <w:rFonts w:ascii="Times New Roman"/>
          <w:b w:val="false"/>
          <w:i w:val="false"/>
          <w:color w:val="000000"/>
          <w:sz w:val="28"/>
        </w:rPr>
        <w:t xml:space="preserve">
      1.7. Жұмысты ортақ үйлестiру, авиакомпанияларды сала субъектiлерiнiң деңгейiнде дамытудың қажеттiлiгi мен жолдарын айқындау мақсатында Қазақстан Республикасының авиатасымалшылары ассоциациясы жұмысының тиiмдiлiгiн арттыру қажет. </w:t>
      </w:r>
      <w:r>
        <w:br/>
      </w:r>
      <w:r>
        <w:rPr>
          <w:rFonts w:ascii="Times New Roman"/>
          <w:b w:val="false"/>
          <w:i w:val="false"/>
          <w:color w:val="000000"/>
          <w:sz w:val="28"/>
        </w:rPr>
        <w:t xml:space="preserve">
      1.8. Әуе кемелерi паркiнiң техникалық дұрыстығын қамтамасыз ету үшiн авиажөндеу заводтарының базасында және авиациялық-техникалық базаларда авиациялық техникаларға техникалық қызмет көрсету және жөндеу жүйесiн қалыптастыру талап етiледi. Аталған жүйенi мынадай тұрғыда құруға болады: </w:t>
      </w:r>
      <w:r>
        <w:br/>
      </w:r>
      <w:r>
        <w:rPr>
          <w:rFonts w:ascii="Times New Roman"/>
          <w:b w:val="false"/>
          <w:i w:val="false"/>
          <w:color w:val="000000"/>
          <w:sz w:val="28"/>
        </w:rPr>
        <w:t xml:space="preserve">
      1) Қазақстан Республикасы авиажөндеу заводтарының (АЖЗ) базасында шарттық талаптарда авиакомпаниялар авиациялық-техникалық базаларының (АТБ) өндiрiстiк қуаттары мен авиациялық қызметкерлерiн тарту арқылы мамандандырылған (әуе кемелерiнiң белгiлi бiр үлгiлерiне қызмет көрсету жөнiндегi) Техникалық қызмет көрсету және жөндеу орталықтарын (ТҚЖО) құру; </w:t>
      </w:r>
      <w:r>
        <w:br/>
      </w:r>
      <w:r>
        <w:rPr>
          <w:rFonts w:ascii="Times New Roman"/>
          <w:b w:val="false"/>
          <w:i w:val="false"/>
          <w:color w:val="000000"/>
          <w:sz w:val="28"/>
        </w:rPr>
        <w:t xml:space="preserve">
      2) Мемлекетаралық авиациялық комитет пен Ресейдiң, Украинаның, Беларусьтың бас авиажөндеу заводтары мамандарының қатысуымен аталған Орталықтарды сертификаттауды қамтамасыз ету. </w:t>
      </w:r>
      <w:r>
        <w:br/>
      </w:r>
      <w:r>
        <w:rPr>
          <w:rFonts w:ascii="Times New Roman"/>
          <w:b w:val="false"/>
          <w:i w:val="false"/>
          <w:color w:val="000000"/>
          <w:sz w:val="28"/>
        </w:rPr>
        <w:t>
 </w:t>
      </w:r>
      <w:r>
        <w:br/>
      </w:r>
      <w:r>
        <w:rPr>
          <w:rFonts w:ascii="Times New Roman"/>
          <w:b w:val="false"/>
          <w:i w:val="false"/>
          <w:color w:val="000000"/>
          <w:sz w:val="28"/>
        </w:rPr>
        <w:t xml:space="preserve">
      2. Республика әуежайларының жұмыс iстеуi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Әуежайлардың қызметiн тұрақтандыру мақсатында мынадай шараларды iске асыру қажет: </w:t>
      </w:r>
      <w:r>
        <w:br/>
      </w:r>
      <w:r>
        <w:rPr>
          <w:rFonts w:ascii="Times New Roman"/>
          <w:b w:val="false"/>
          <w:i w:val="false"/>
          <w:color w:val="000000"/>
          <w:sz w:val="28"/>
        </w:rPr>
        <w:t xml:space="preserve">
      2.1. Әуежайлардың өндiрiстiк емес шығыстарын азайту үшiн және олардың өндiрiсiнiң рентабельдiлiгiнiң нәтижесi ретiнде әуежайлар жұмысының экономикалық жағынан тиiмдi регламентiн кезең-кезеңмен енгiзудi жүзеге асыру; </w:t>
      </w:r>
      <w:r>
        <w:br/>
      </w:r>
      <w:r>
        <w:rPr>
          <w:rFonts w:ascii="Times New Roman"/>
          <w:b w:val="false"/>
          <w:i w:val="false"/>
          <w:color w:val="000000"/>
          <w:sz w:val="28"/>
        </w:rPr>
        <w:t xml:space="preserve">
      2.1.1. Авиарейстердiң келуi және кетуi уақыттарын неғұрлым жақындастыру мақсатында әуежайларда ұшулардың оңтайлы кестесiн қалыптастыру; </w:t>
      </w:r>
      <w:r>
        <w:br/>
      </w:r>
      <w:r>
        <w:rPr>
          <w:rFonts w:ascii="Times New Roman"/>
          <w:b w:val="false"/>
          <w:i w:val="false"/>
          <w:color w:val="000000"/>
          <w:sz w:val="28"/>
        </w:rPr>
        <w:t xml:space="preserve">
      2.1.2. Қазақстан Республикасы Көлiк және коммуникациялар министрлiгiнiң Әуе кеңiстiгiн пайдалану және азаматтық авиация қызметi жөнiндегi комитетi аймақтардың жергiлiктi атқарушы органдарымен бiрлесiп, бейiндiк емес жұмыстар мен қызмет көрсетулердi (ақылы автотұрақтар, буфеттер, киоскiлер және т.б. ұйымдастыру) орындауды ұйымдастырудың бағдарламалары мен шарттарын әзiрлеу. </w:t>
      </w:r>
      <w:r>
        <w:br/>
      </w:r>
      <w:r>
        <w:rPr>
          <w:rFonts w:ascii="Times New Roman"/>
          <w:b w:val="false"/>
          <w:i w:val="false"/>
          <w:color w:val="000000"/>
          <w:sz w:val="28"/>
        </w:rPr>
        <w:t xml:space="preserve">
      2.2. Жергiлiктi инвесторлардың инвестицияларын тарту жөнiнде қолайлы жағдайлар туғызу, олардың жекешелендiруге қатысуы және әуежайлар мен олардың инфрақұрылымдарының қызметiн дамыту үшiн қаржылық қолдау көрсетудi қамтамасыз ету үшiн әуежайлардың базасында құрылған акционерлiк қоғамдар акциялары мемлекеттiк пакеттерiнiң бiр бөлiгiн жергiлiктi атқарушы органдардың қарауына беру мәселелерiн пысықтау және iске асыру. </w:t>
      </w:r>
      <w:r>
        <w:br/>
      </w:r>
      <w:r>
        <w:rPr>
          <w:rFonts w:ascii="Times New Roman"/>
          <w:b w:val="false"/>
          <w:i w:val="false"/>
          <w:color w:val="000000"/>
          <w:sz w:val="28"/>
        </w:rPr>
        <w:t xml:space="preserve">
      2.3. Әлеуметтiк-маңызды, бiрақ шығынды әуежайлар арқылы ұшулардың жиiлiгiн арттыруға қосымша мүмкiндiктер жасау және олардың қосымша кiрiстер алуы мақсатында мұндай әуежайларға қолдау көрсету жөнiндегi мәселелердiң тiзбесiне арнаулы зерттеу мен iрiктеу жүргiзу. Қазақстан Республикасының әуе желiлерiн пайдалану құқығына арналған тендерлер өткiзу кезiнде авиажелiлердiң тендерге қойылған пакеттерiне көрсетiлген әуежайларға қонатын авиажелiлердi кiргiзу. </w:t>
      </w:r>
      <w:r>
        <w:br/>
      </w:r>
      <w:r>
        <w:rPr>
          <w:rFonts w:ascii="Times New Roman"/>
          <w:b w:val="false"/>
          <w:i w:val="false"/>
          <w:color w:val="000000"/>
          <w:sz w:val="28"/>
        </w:rPr>
        <w:t xml:space="preserve">
      2.4. Әуежайлар қызметiнiң үйлестiрiлген саясатын жүргiзу, әуежайлардың басшылығына өндiрiс пен қазiргi заманғы технологияларды ұйымдастырудың озық әдiстерiн енгiзу, олардың қызметiн үйлестiру жөнiнде практикалық және әдiстемелiк көмектер көрсету үшiн Әуежайлар ассоциациясының жұмысын жандандыру. </w:t>
      </w:r>
      <w:r>
        <w:br/>
      </w:r>
      <w:r>
        <w:rPr>
          <w:rFonts w:ascii="Times New Roman"/>
          <w:b w:val="false"/>
          <w:i w:val="false"/>
          <w:color w:val="000000"/>
          <w:sz w:val="28"/>
        </w:rPr>
        <w:t xml:space="preserve">
      2.5. Әуежайлардың жағдайын жақсарту және аймақтардың экономикалық дамуы iсiндегi ролiн арттыру үшiн облыстық әуежайларды толық жарақтандырудың және оларға халықаралық ұшуларға қызмет көрсетуге рұқсат етудiң белсендi шараларын қабылдау. </w:t>
      </w:r>
      <w:r>
        <w:br/>
      </w:r>
      <w:r>
        <w:rPr>
          <w:rFonts w:ascii="Times New Roman"/>
          <w:b w:val="false"/>
          <w:i w:val="false"/>
          <w:color w:val="000000"/>
          <w:sz w:val="28"/>
        </w:rPr>
        <w:t xml:space="preserve">
      2.6. Республика арқылы көлiк ағынын арттыру мақсатында әуежайларды қайта жаңартуды, әуежайларда транзиттiк аймақтар құруды жүзеге асыру және трансферттер ұйымдастыру. </w:t>
      </w:r>
      <w:r>
        <w:br/>
      </w:r>
      <w:r>
        <w:rPr>
          <w:rFonts w:ascii="Times New Roman"/>
          <w:b w:val="false"/>
          <w:i w:val="false"/>
          <w:color w:val="000000"/>
          <w:sz w:val="28"/>
        </w:rPr>
        <w:t xml:space="preserve">
      2.7. Әуежайлардың табиғи монополияшылар ретiнде қызмет көрсетулерiне арналған бағалардың тәртiбiне бақылау жасау мақсатында алдағы уақытта әуежайлардың тарифтiк саясатын реттеу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Әуе қозғалысын ұйымдастыру және оны басқару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Қазiргi уақытта Қазақстанның әуе кеңiстiгiн пайдалануға зор сұраныс бар, сондықтан аумақ арқылы өтетiн әуе трассалары әуе қозғалысын басқарудың, навигацияның және байланыстың қазiргi заманғы техникалық жүйелерiмен және құралдарымен жабдықталуына қол жеткiзу өте маңызды. </w:t>
      </w:r>
      <w:r>
        <w:br/>
      </w:r>
      <w:r>
        <w:rPr>
          <w:rFonts w:ascii="Times New Roman"/>
          <w:b w:val="false"/>
          <w:i w:val="false"/>
          <w:color w:val="000000"/>
          <w:sz w:val="28"/>
        </w:rPr>
        <w:t xml:space="preserve">
      3.1. Қазақстанның әуе кеңiстiгiн пайдаланудан лайықты тиiмдiлiктi қамтамасыз ету үшiн әуе қозғалысын басқару жүйелерiн қайта ұйымдастыру мен жаңартуды, әуе трассалары желiлерiн оңтайландыруды және кеңейтудi жүргiзу қажет. </w:t>
      </w:r>
      <w:r>
        <w:br/>
      </w:r>
      <w:r>
        <w:rPr>
          <w:rFonts w:ascii="Times New Roman"/>
          <w:b w:val="false"/>
          <w:i w:val="false"/>
          <w:color w:val="000000"/>
          <w:sz w:val="28"/>
        </w:rPr>
        <w:t xml:space="preserve">
      3.1.1. Әуе навигациясының ұшулар мен әуе кеңiстiгiн пайдаланудың тиiмдiлiгiн арттыру жөнiндегi талаптарға жауап беретiн қазiргi заманғы инфрақұрылымын құру. Қазақстанның әуе кеңiстiгiн толық қамту және әуе қозғалысын сапалы басқаруды қамтамасыз ету үшiн Алматы, Ақтөбе және Ақмола қалаларында әуе қозғалыстарын басқарудың 3 аймақтық автоматтандырылған жүйелерi орталығын (ӘҚБ АЖ) құру қажет. </w:t>
      </w:r>
      <w:r>
        <w:br/>
      </w:r>
      <w:r>
        <w:rPr>
          <w:rFonts w:ascii="Times New Roman"/>
          <w:b w:val="false"/>
          <w:i w:val="false"/>
          <w:color w:val="000000"/>
          <w:sz w:val="28"/>
        </w:rPr>
        <w:t xml:space="preserve">
      3.1.2. Тез арада енгiзудi талап ететiн негiзгi трансазиялық транзиттiк арналардың бiрi Лондон мен Франкфурт сияқты Еуропада орналасқан нүктелерден басталатын транзиттiк трассалар болады. Бұл трассалар қазiрде бар Москва (Ресей), Орал және Аягөз бағыттары бойынша және одан әрi Үрiмшiге (Қытай) өтетiн болады. </w:t>
      </w:r>
      <w:r>
        <w:br/>
      </w:r>
      <w:r>
        <w:rPr>
          <w:rFonts w:ascii="Times New Roman"/>
          <w:b w:val="false"/>
          <w:i w:val="false"/>
          <w:color w:val="000000"/>
          <w:sz w:val="28"/>
        </w:rPr>
        <w:t xml:space="preserve">
      Қытай арқылы Оңтүстiк-Шығыс Азия пункттерiне бағыттар ашу Халықаралық Әуе Көлiгi Ассоциациясының (ИАТА) деректерi бойынша тиiсiнше Қазақстан Республикасы арқылы әуе қозғалысын айтарлықтай арттыруға қол жеткiзетiн Қазақстанның аумағынан тысқары өтетiн бағыттардағы әуе қозғалысы ағынының қайта бағытталуына әкеледi. Осыған қол жеткiзу мақсатында мемлекеттiң шығыс бөлiгiнде Қытай арқылы Оңтүстiк-Шығыс Азия бағыттарына жаңа халықаралық трассалар енгiзумен байланысты мәселелердi шешу жұмыстарын белсендi жүргiзу қажет. </w:t>
      </w:r>
      <w:r>
        <w:br/>
      </w:r>
      <w:r>
        <w:rPr>
          <w:rFonts w:ascii="Times New Roman"/>
          <w:b w:val="false"/>
          <w:i w:val="false"/>
          <w:color w:val="000000"/>
          <w:sz w:val="28"/>
        </w:rPr>
        <w:t xml:space="preserve">
      3.2. Ұшулардың қауiпсiздiгiн, әуе тасымалдарының тиiмдiлiгi мен өткiзу қабiлеттiлiгiн арттыру мақсатында әуе қозғалысына қызмет көрсетудiң қолда бар жүйелерiн жаңартуды жүзеге асыру керек. </w:t>
      </w:r>
      <w:r>
        <w:br/>
      </w:r>
      <w:r>
        <w:rPr>
          <w:rFonts w:ascii="Times New Roman"/>
          <w:b w:val="false"/>
          <w:i w:val="false"/>
          <w:color w:val="000000"/>
          <w:sz w:val="28"/>
        </w:rPr>
        <w:t xml:space="preserve">
      3.3. Қазақстанда аэронавигация мамандарын даярлауға арналған арнаулы оқу орындарының жоқтығына байланысты оқу-жаттығу аэронавигациялық орталығын құру мәселесiн пысықтау қажет. </w:t>
      </w:r>
      <w:r>
        <w:br/>
      </w:r>
      <w:r>
        <w:rPr>
          <w:rFonts w:ascii="Times New Roman"/>
          <w:b w:val="false"/>
          <w:i w:val="false"/>
          <w:color w:val="000000"/>
          <w:sz w:val="28"/>
        </w:rPr>
        <w:t xml:space="preserve">
      3.4. Қазақстандық аэронавигацияның ғылыми-техникалық дамытудың қазiргi заманғы талаптарына сәйкес деңгейiне жету үшiн спутниктiк навигация (GNSS), авиациялық телекоммуникациялық желi (ATN) сияқты жаңа технологиялар мен жүйелердi енгiзу керек. </w:t>
      </w:r>
      <w:r>
        <w:br/>
      </w:r>
      <w:r>
        <w:rPr>
          <w:rFonts w:ascii="Times New Roman"/>
          <w:b w:val="false"/>
          <w:i w:val="false"/>
          <w:color w:val="000000"/>
          <w:sz w:val="28"/>
        </w:rPr>
        <w:t xml:space="preserve">
      3.5. Саланы кешендi дамыту үшiн "Қазаэронавигация" РМК тарифтерiн мемлекеттiк реттеудi жүзеге асыру және тұрақты негiзде ұшуларды орындайтын әуе кемелерiне аэронавигациялық қызмет көрсетулер үшiн жеңiлдiктер ұсыну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Қазақстан Республикасының авиациялық әкiмшiлiгiн құру және </w:t>
      </w:r>
      <w:r>
        <w:br/>
      </w:r>
      <w:r>
        <w:rPr>
          <w:rFonts w:ascii="Times New Roman"/>
          <w:b w:val="false"/>
          <w:i w:val="false"/>
          <w:color w:val="000000"/>
          <w:sz w:val="28"/>
        </w:rPr>
        <w:t xml:space="preserve">
         оның жұмыс iстеуi саласында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Қазақстанның азаматтық авиациясының қызметiн тұрақтандыруға авиациялық рынокты қалыптастыру және ондағы азаматтық авиация субъектiлерiнiң қызметiн мемлекеттiк реттеу жүйесiн құру жолымен қол жеткiзiлетiн болады. </w:t>
      </w:r>
      <w:r>
        <w:br/>
      </w:r>
      <w:r>
        <w:rPr>
          <w:rFonts w:ascii="Times New Roman"/>
          <w:b w:val="false"/>
          <w:i w:val="false"/>
          <w:color w:val="000000"/>
          <w:sz w:val="28"/>
        </w:rPr>
        <w:t xml:space="preserve">
      Мемлекеттiк реттеу процесiнiң өзi үш негiзгi компоненттi: нормативтiк-құқықтық (әуе көлiгi саласында тәртiптер, тәлiмдемелер, басшылықтар, ережелер әзiрлеу), куәлiктер (сертификаттар), лицензиялар және Қазақстан Республикасының заңдарында көзделген өзге де рұқсаттар беру жолымен авиациялық қызметтi техникалық және экономикалық реттеудi қамтитын болады. </w:t>
      </w:r>
      <w:r>
        <w:br/>
      </w:r>
      <w:r>
        <w:rPr>
          <w:rFonts w:ascii="Times New Roman"/>
          <w:b w:val="false"/>
          <w:i w:val="false"/>
          <w:color w:val="000000"/>
          <w:sz w:val="28"/>
        </w:rPr>
        <w:t xml:space="preserve">
      Көлiк және коммуникациялар министрлiгi Әуе кеңiстiгiн пайдалану және азаматтық авиация қызметi жөнiндегi комитетiнiң (бұдан әрi - Комитет) азаматтық авиацияның қызметiн мемлекеттiк реттеу органы ретiндегi негiзгi жұмысы мына бағыттарға шоғырланатын болады: </w:t>
      </w:r>
      <w:r>
        <w:br/>
      </w:r>
      <w:r>
        <w:rPr>
          <w:rFonts w:ascii="Times New Roman"/>
          <w:b w:val="false"/>
          <w:i w:val="false"/>
          <w:color w:val="000000"/>
          <w:sz w:val="28"/>
        </w:rPr>
        <w:t xml:space="preserve">
      4.1. Авиакәсiпорындардың қызметiн реттеу құралы ретiндегi азаматтық авиацияның қызметiн реттейтiн нормативтiк құқықтық базаны қалыптастыру және жетiлдiру. </w:t>
      </w:r>
      <w:r>
        <w:br/>
      </w:r>
      <w:r>
        <w:rPr>
          <w:rFonts w:ascii="Times New Roman"/>
          <w:b w:val="false"/>
          <w:i w:val="false"/>
          <w:color w:val="000000"/>
          <w:sz w:val="28"/>
        </w:rPr>
        <w:t xml:space="preserve">
      Әуе көлiгiнiң қалыпты жұмыс iстеуi үшiн шамамен 300 нормативтiк құжаты (авиация қызметiнiң барлық бағыттары мен бөлiмдерi бойынша ережелердi, тәлiмдемелердi, басшылықтарды, бюллетендердi және регламенттердi) пысықтау және енгiзу қажет. </w:t>
      </w:r>
      <w:r>
        <w:br/>
      </w:r>
      <w:r>
        <w:rPr>
          <w:rFonts w:ascii="Times New Roman"/>
          <w:b w:val="false"/>
          <w:i w:val="false"/>
          <w:color w:val="000000"/>
          <w:sz w:val="28"/>
        </w:rPr>
        <w:t xml:space="preserve">
      Қойылған мiндеттердi шешу үшiн авиакәсiпорындардың мамандарын тарту арқылы азаматтық авиация қызметтерiнiң бағыттары бойынша нормативтiк құқықтық актiлердi әзiрлеудi (қайта әзiрлеудi) қамтамасыз ететiн мамандандырылған топтар құру керек. </w:t>
      </w:r>
      <w:r>
        <w:br/>
      </w:r>
      <w:r>
        <w:rPr>
          <w:rFonts w:ascii="Times New Roman"/>
          <w:b w:val="false"/>
          <w:i w:val="false"/>
          <w:color w:val="000000"/>
          <w:sz w:val="28"/>
        </w:rPr>
        <w:t xml:space="preserve">
      Таяу уақытта мынадай нормативтiк құқықтық актiлердi: </w:t>
      </w:r>
      <w:r>
        <w:br/>
      </w:r>
      <w:r>
        <w:rPr>
          <w:rFonts w:ascii="Times New Roman"/>
          <w:b w:val="false"/>
          <w:i w:val="false"/>
          <w:color w:val="000000"/>
          <w:sz w:val="28"/>
        </w:rPr>
        <w:t xml:space="preserve">
      - Әуе кеңiстiгiн пайдалану туралы ереженi (тиiстi қосымшаларымен бiрге) пайдалану жөнiндегi нұсқаулықты; </w:t>
      </w:r>
      <w:r>
        <w:br/>
      </w:r>
      <w:r>
        <w:rPr>
          <w:rFonts w:ascii="Times New Roman"/>
          <w:b w:val="false"/>
          <w:i w:val="false"/>
          <w:color w:val="000000"/>
          <w:sz w:val="28"/>
        </w:rPr>
        <w:t xml:space="preserve">
      - Әуе кемелерi ұшуының негiзгi тәртiбiн; </w:t>
      </w:r>
      <w:r>
        <w:br/>
      </w:r>
      <w:r>
        <w:rPr>
          <w:rFonts w:ascii="Times New Roman"/>
          <w:b w:val="false"/>
          <w:i w:val="false"/>
          <w:color w:val="000000"/>
          <w:sz w:val="28"/>
        </w:rPr>
        <w:t xml:space="preserve">
      - Азаматтық авиация ұшуларын жүзеге асыру жөнiндегi тәлiмдеменi; </w:t>
      </w:r>
      <w:r>
        <w:br/>
      </w:r>
      <w:r>
        <w:rPr>
          <w:rFonts w:ascii="Times New Roman"/>
          <w:b w:val="false"/>
          <w:i w:val="false"/>
          <w:color w:val="000000"/>
          <w:sz w:val="28"/>
        </w:rPr>
        <w:t xml:space="preserve">
      - Азаматтық авиацияның әуе қозғалыстарына қызмет көрсетуi жөнiндегi тәлiмдеменi; </w:t>
      </w:r>
      <w:r>
        <w:br/>
      </w:r>
      <w:r>
        <w:rPr>
          <w:rFonts w:ascii="Times New Roman"/>
          <w:b w:val="false"/>
          <w:i w:val="false"/>
          <w:color w:val="000000"/>
          <w:sz w:val="28"/>
        </w:rPr>
        <w:t xml:space="preserve">
      - Азаматтық авиация ұшуларын штурмандық қамтамасыз ету жөнiндегi тәлiмдеменi; </w:t>
      </w:r>
      <w:r>
        <w:br/>
      </w:r>
      <w:r>
        <w:rPr>
          <w:rFonts w:ascii="Times New Roman"/>
          <w:b w:val="false"/>
          <w:i w:val="false"/>
          <w:color w:val="000000"/>
          <w:sz w:val="28"/>
        </w:rPr>
        <w:t xml:space="preserve">
      - Азаматтық авиациядағы аэродромдық қызмет жөнiндегi тәлiмдеменi; </w:t>
      </w:r>
      <w:r>
        <w:br/>
      </w:r>
      <w:r>
        <w:rPr>
          <w:rFonts w:ascii="Times New Roman"/>
          <w:b w:val="false"/>
          <w:i w:val="false"/>
          <w:color w:val="000000"/>
          <w:sz w:val="28"/>
        </w:rPr>
        <w:t xml:space="preserve">
      - Авиамамандарды кәсiби даярлау туралы ереженi; </w:t>
      </w:r>
      <w:r>
        <w:br/>
      </w:r>
      <w:r>
        <w:rPr>
          <w:rFonts w:ascii="Times New Roman"/>
          <w:b w:val="false"/>
          <w:i w:val="false"/>
          <w:color w:val="000000"/>
          <w:sz w:val="28"/>
        </w:rPr>
        <w:t xml:space="preserve">
      - Жолаушыларды, багажды және жүктердi тасымалдаудың тәртiбiн, сондай-ақ басқа да бiрқатар құжаттарды жедел әзiрлеу және белгiленген тәртiппен бекiту қажет. </w:t>
      </w:r>
      <w:r>
        <w:br/>
      </w:r>
      <w:r>
        <w:rPr>
          <w:rFonts w:ascii="Times New Roman"/>
          <w:b w:val="false"/>
          <w:i w:val="false"/>
          <w:color w:val="000000"/>
          <w:sz w:val="28"/>
        </w:rPr>
        <w:t xml:space="preserve">
      Аталған жұмысты Ресейдiң Федералдық авиация қызметiмен және ТМД Мемлекетаралық авиациялық комитетiмен (МАК) тығыз ынтымақтастықта жүргiзу керек. </w:t>
      </w:r>
      <w:r>
        <w:br/>
      </w:r>
      <w:r>
        <w:rPr>
          <w:rFonts w:ascii="Times New Roman"/>
          <w:b w:val="false"/>
          <w:i w:val="false"/>
          <w:color w:val="000000"/>
          <w:sz w:val="28"/>
        </w:rPr>
        <w:t xml:space="preserve">
      4.2. Азаматтық авиация саласында авиакәсiпорындар қызметiнiң қауiпсiздiк пен сапаның техникалық талаптарына сәйкестiгiн растайтын және кепiлдендiретiн тәсiл ретiнде сертификаттауды жүргiзу. </w:t>
      </w:r>
      <w:r>
        <w:br/>
      </w:r>
      <w:r>
        <w:rPr>
          <w:rFonts w:ascii="Times New Roman"/>
          <w:b w:val="false"/>
          <w:i w:val="false"/>
          <w:color w:val="000000"/>
          <w:sz w:val="28"/>
        </w:rPr>
        <w:t xml:space="preserve">
      4.2.1. Мемавиарегистрдiң азаматтық авиацияны сертификаттау саласындағы мiндетi - Қазақстан Республикасының әуе көлiгiнде сертификаттау жүйесiн құру және ТМД Мемлекетаралық авиациялық комитетiнiң қатысуымен жүзеге асырылатын сертификаттауды жүргiзуден, оны Мемавиарегистрдiң өз күшiмен орындауға кезең-кезеңмен көшу болады. </w:t>
      </w:r>
      <w:r>
        <w:br/>
      </w:r>
      <w:r>
        <w:rPr>
          <w:rFonts w:ascii="Times New Roman"/>
          <w:b w:val="false"/>
          <w:i w:val="false"/>
          <w:color w:val="000000"/>
          <w:sz w:val="28"/>
        </w:rPr>
        <w:t xml:space="preserve">
      4.2.2. Мемавиарегистрдiң мiндетi ұшулардың қауiпсiздiгi үшiн бақылау жасаудың тиiмдi жүйелерiн құру болып табылады. Қауiпсiздiк үш негiзгi проблемалар: авиациялық уақиғаларды болдырмау жөнiндегi тиiмдi алдын алу шараларын әзiрлеу, олардың орындалуын қадағалау, сондай-ақ авиациялық уақиғаларға зерттеулер мен оның себептерiне талдау жүргiзу шешiлген кезде қамтамасыз етiлетiн болады. Пайдаланылатын әуе кемелерi паркiнiң техникалық дұрыстығын қамтамасыз ету үшiн мемлекеттiк қадағалауды күшейту және соған сәйкес ұшулардың қауiпсiздiгiн қамтамасыз етудiң деңгейiн арттыру үшiн жағдай жасау маңызды. Әуе кемелерiнiң техникалық дұрыстығын қамтамасыз етудiң жүйесiн осы ұйымдастыру, пайдаланушылардың алыс шетелдерде шығарылғандарды қоса алғанда, әуе кемелерiнiң жаңа үлгiлерiн сатып алуы мүмкiндiктерiне әмбебап болады. Мұндай жағдайларда авиатехникалар беру туралы үкiметаралық келiсiмдердi пысықтау кезiнде олардың техникалық дұрыстығын қамтамасыз ету мәселесiн кiргiзу қажет. </w:t>
      </w:r>
      <w:r>
        <w:br/>
      </w:r>
      <w:r>
        <w:rPr>
          <w:rFonts w:ascii="Times New Roman"/>
          <w:b w:val="false"/>
          <w:i w:val="false"/>
          <w:color w:val="000000"/>
          <w:sz w:val="28"/>
        </w:rPr>
        <w:t xml:space="preserve">
      4.3. Комитет әуе тасымалдарын орындау және олардың сапасын арттыру кезiнде лицензиялық шарттарды қамтамасыз ету мақсатында ұшулардың тұрақтылығы, жолаушылар мен жүк жөнелтушiлерге қызмет көрсетулердiң сапасы мәселелерi бойынша авиатасымалдаушыларға талаптарға пәрмендi бақылау жасау жүзеге асырылатын, сондай-ақ бақылау күшейтiлетiн және чартерлiк (жүйелi емес) авиатасымалдарды орындауға арналған тиiстi рұқсаттарды беру оңайлатылатын болады. </w:t>
      </w:r>
      <w:r>
        <w:br/>
      </w:r>
      <w:r>
        <w:rPr>
          <w:rFonts w:ascii="Times New Roman"/>
          <w:b w:val="false"/>
          <w:i w:val="false"/>
          <w:color w:val="000000"/>
          <w:sz w:val="28"/>
        </w:rPr>
        <w:t xml:space="preserve">
      4.4. Авиациялық рынокты қалыптастыру және реттеу, iшкi және халықаралық авиажелiлерде тұрақты әуе тасымалдарын орындау үшiн ашық тендерлер өткiзу арқылы онда бәсекелестi орта құру. </w:t>
      </w:r>
      <w:r>
        <w:br/>
      </w:r>
      <w:r>
        <w:rPr>
          <w:rFonts w:ascii="Times New Roman"/>
          <w:b w:val="false"/>
          <w:i w:val="false"/>
          <w:color w:val="000000"/>
          <w:sz w:val="28"/>
        </w:rPr>
        <w:t xml:space="preserve">
      Өз кезегiнде ұсақ қабiлетсiз авиакомпаниялардың болуын шектейтiн, олардың бiрiгуiне және авиациялық бизнестiң сапалық жағынан өзгеруiне ықпал ететiн авиакомпанияларға ұшуларды қамтамасыз етуге рұқсат ету тәртiбi жөнiндегi қолданылып жүрген бiрқатар ережелердi өзгертудi жүзеге асыру қажет. </w:t>
      </w:r>
      <w:r>
        <w:br/>
      </w:r>
      <w:r>
        <w:rPr>
          <w:rFonts w:ascii="Times New Roman"/>
          <w:b w:val="false"/>
          <w:i w:val="false"/>
          <w:color w:val="000000"/>
          <w:sz w:val="28"/>
        </w:rPr>
        <w:t xml:space="preserve">
      Қазақстан Республикасының экономикалық мүдделерiн қорғау мақсатында Қазақстан Республикасының заңдарын жетiлдiру жолымен тұрақты ұшуларға әуе кемелерiнiң ұшуын қауiпсiз орындауда қажеттi тәжiрибесi, қаржылық тұрақтылығы бар төтенше жағдайлардың мүмкiн болатын уақиғалары мен тасымалдарды жүзеге асыру процесiнде пайда болатын қаржы талаптарын кепiлдiктi қамтамасыз ете алатын авиакомпанияларға рұқсат етiлуi керек. </w:t>
      </w:r>
      <w:r>
        <w:br/>
      </w:r>
      <w:r>
        <w:rPr>
          <w:rFonts w:ascii="Times New Roman"/>
          <w:b w:val="false"/>
          <w:i w:val="false"/>
          <w:color w:val="000000"/>
          <w:sz w:val="28"/>
        </w:rPr>
        <w:t xml:space="preserve">
      4.5. Әуе кеңiстiгiн пайдалану құқығы бар iшкi авиациялық рынокты шетелдiк пайдаланушыларға беру кезiнде Қазақстан Республикасының экономикалық мүдделерiнiң қорғалуын қамтамасыз ету. Халықаралық әуе қатынастарының қарқынды дамуына байланысты Қазақстанның әуе кеңiстiгiн пайдалану құқығын шетелдiк пайдаланушыларға беру кезiнде авиарынокқа, ондағы ұшулардың басымдығына және оны реттеуге талдау жасауды жүзеге асыру қажет. </w:t>
      </w:r>
      <w:r>
        <w:br/>
      </w:r>
      <w:r>
        <w:rPr>
          <w:rFonts w:ascii="Times New Roman"/>
          <w:b w:val="false"/>
          <w:i w:val="false"/>
          <w:color w:val="000000"/>
          <w:sz w:val="28"/>
        </w:rPr>
        <w:t xml:space="preserve">
      4.6. Азаматтық авиация ұшулары қауiпсiздiгiнiң қамтамасыз етiлуiне және авиациялық уақиғаларды болдырмау жөнiндегi кешендер шараларының орындалуына мемлекеттiк бақылау жасауды жүзеге асыру. </w:t>
      </w:r>
      <w:r>
        <w:br/>
      </w:r>
      <w:r>
        <w:rPr>
          <w:rFonts w:ascii="Times New Roman"/>
          <w:b w:val="false"/>
          <w:i w:val="false"/>
          <w:color w:val="000000"/>
          <w:sz w:val="28"/>
        </w:rPr>
        <w:t xml:space="preserve">
      Азаматтық авиация өзiнiң айрықша ерекшелiгiне орай террористiк актiлер жүргiзу үшiн тартымды да босаң болып табылады. Қалыптасып отырған жағдайлар және ұшулардың географиясы мен көлемiн кеңейтудiң перспективасы ескерiле отырып азаматтық авиацияны заңсыз араласу актiлерiнен қорғауды қамтамасыз ету зор өзектi мәселеге айналып келедi. </w:t>
      </w:r>
      <w:r>
        <w:br/>
      </w:r>
      <w:r>
        <w:rPr>
          <w:rFonts w:ascii="Times New Roman"/>
          <w:b w:val="false"/>
          <w:i w:val="false"/>
          <w:color w:val="000000"/>
          <w:sz w:val="28"/>
        </w:rPr>
        <w:t xml:space="preserve">
      Қазақстан азаматтық авиациясының заңсыз араласу актiлерiнен авиациялық қауiпсiздiгi жүйелерiн қамтамасыз етуге және жетiлдiруге Авиациялық қауiпсiздiк бағдарламасының, сондай-ақ Қазақстанның Халықаралық азаматтық авиация ұйымы халықаралық конвенциясы бойынша өзiнiң мiндеттемелерiн орындауы шеңберiнде iс-қимылдың тәртiбiн орнықтыратын және белгiлейтiн нормалар мен рәсiмдердi енгiзумен қол жеткiзiлетiн болады. </w:t>
      </w:r>
      <w:r>
        <w:br/>
      </w:r>
      <w:r>
        <w:rPr>
          <w:rFonts w:ascii="Times New Roman"/>
          <w:b w:val="false"/>
          <w:i w:val="false"/>
          <w:color w:val="000000"/>
          <w:sz w:val="28"/>
        </w:rPr>
        <w:t xml:space="preserve">
      4.7. Халықаралық ұшуларды орындау үшiн Халықаралық азаматтық авиация ұйымында (ИКАО), ИАТА-да және МАК-де жұмыстарды жалғастыру. Кувейтпен, Бахрейнмен, Оман Сұлтандығымен, АҚШ-пен, Армениямен, Голландиямен, Бiрiккен Араб Әмiрлiгiмен, Болгариямен, Катармен, Франциямен, Румыниямен, Чехиямен, Оңтүстiк Кореямен, Солтүстiк Кореямен, Египетпен, Кипрмен және Грециямен әуе қатынасы туралы үкiметаралық келiсiмдердiң жобаларын дайындау. </w:t>
      </w:r>
      <w:r>
        <w:br/>
      </w:r>
      <w:r>
        <w:rPr>
          <w:rFonts w:ascii="Times New Roman"/>
          <w:b w:val="false"/>
          <w:i w:val="false"/>
          <w:color w:val="000000"/>
          <w:sz w:val="28"/>
        </w:rPr>
        <w:t xml:space="preserve">
      4.8. Интеграциялау үшiн азаматтық авиацияның халықаралық жүйесiне Қазақстанның азаматтық авиациясының қызметi туралы статистикалық деректердi ИКАО-ға ұсыну және оларды ол шығаратын статистикалық жинақтарда жариялау. </w:t>
      </w:r>
      <w:r>
        <w:br/>
      </w:r>
      <w:r>
        <w:rPr>
          <w:rFonts w:ascii="Times New Roman"/>
          <w:b w:val="false"/>
          <w:i w:val="false"/>
          <w:color w:val="000000"/>
          <w:sz w:val="28"/>
        </w:rPr>
        <w:t xml:space="preserve">
      4.9. Салада азаматтық авиация кәсiпорындарындағы күрделi экономикалық жағдайдан және мүмкiн болатын кадрларды қысқартудың нәтижесiнен пайда болатын әлеуметтiк шиеленiстiктiң туындауын болдырмау мақсатында азаматтық авиация кәсiпорындарынан босаған кадрларды қайта бiлiктендiру жөнiнде бағдарлама әзiрлеу. </w:t>
      </w:r>
      <w:r>
        <w:br/>
      </w:r>
      <w:r>
        <w:rPr>
          <w:rFonts w:ascii="Times New Roman"/>
          <w:b w:val="false"/>
          <w:i w:val="false"/>
          <w:color w:val="000000"/>
          <w:sz w:val="28"/>
        </w:rPr>
        <w:t xml:space="preserve">
      4.10. Республиканың халықаралық туристiк алмасудағы қажеттiлiгiн қамтамасыз ету мақсатында авиатасымалдары кезiнде туристiк топтар, студенттер және мектеп оқушылары үшiн жеңiлдiктер ұсынудың оңтайлы кестесiн әзiрлеу.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 iске асырудың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 iске асырудың басты шарттары оны мемлекеттiк реттеу </w:t>
      </w:r>
      <w:r>
        <w:br/>
      </w:r>
      <w:r>
        <w:rPr>
          <w:rFonts w:ascii="Times New Roman"/>
          <w:b w:val="false"/>
          <w:i w:val="false"/>
          <w:color w:val="000000"/>
          <w:sz w:val="28"/>
        </w:rPr>
        <w:t xml:space="preserve">
      жүйесi мен ұйымдастырушылық құрылымын жасау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Аталған шараларды практикалық iске асыру: </w:t>
      </w:r>
      <w:r>
        <w:br/>
      </w:r>
      <w:r>
        <w:rPr>
          <w:rFonts w:ascii="Times New Roman"/>
          <w:b w:val="false"/>
          <w:i w:val="false"/>
          <w:color w:val="000000"/>
          <w:sz w:val="28"/>
        </w:rPr>
        <w:t xml:space="preserve">
      а) азаматтық авиация қызметiнiң нормативтiк құқықтық базасын қалыптастыруға және жетiлдiруге; </w:t>
      </w:r>
      <w:r>
        <w:br/>
      </w:r>
      <w:r>
        <w:rPr>
          <w:rFonts w:ascii="Times New Roman"/>
          <w:b w:val="false"/>
          <w:i w:val="false"/>
          <w:color w:val="000000"/>
          <w:sz w:val="28"/>
        </w:rPr>
        <w:t xml:space="preserve">
      б) азаматтық авиация саласында техникалық және экономикалық реттеудi толық мөлшерде жүзеге асыруға, атап айтқанда: </w:t>
      </w:r>
      <w:r>
        <w:br/>
      </w:r>
      <w:r>
        <w:rPr>
          <w:rFonts w:ascii="Times New Roman"/>
          <w:b w:val="false"/>
          <w:i w:val="false"/>
          <w:color w:val="000000"/>
          <w:sz w:val="28"/>
        </w:rPr>
        <w:t xml:space="preserve">
      - әуе кемелерiн және әуежайлардың, аэродромдардың объектiлерiн, авиатехникаларға техникалық қызмет көрсетудi және жөндеудi, сондай-ақ оларды пайдалану қызметiн сертификаттауға; </w:t>
      </w:r>
      <w:r>
        <w:br/>
      </w:r>
      <w:r>
        <w:rPr>
          <w:rFonts w:ascii="Times New Roman"/>
          <w:b w:val="false"/>
          <w:i w:val="false"/>
          <w:color w:val="000000"/>
          <w:sz w:val="28"/>
        </w:rPr>
        <w:t xml:space="preserve">
      - әуе тасымалдары мен әуежай қызметiн лицензиялауға; </w:t>
      </w:r>
      <w:r>
        <w:br/>
      </w:r>
      <w:r>
        <w:rPr>
          <w:rFonts w:ascii="Times New Roman"/>
          <w:b w:val="false"/>
          <w:i w:val="false"/>
          <w:color w:val="000000"/>
          <w:sz w:val="28"/>
        </w:rPr>
        <w:t xml:space="preserve">
      в) азаматтық авиация қызметiнiң статистикалық есебiн жүргiзуге; </w:t>
      </w:r>
      <w:r>
        <w:br/>
      </w:r>
      <w:r>
        <w:rPr>
          <w:rFonts w:ascii="Times New Roman"/>
          <w:b w:val="false"/>
          <w:i w:val="false"/>
          <w:color w:val="000000"/>
          <w:sz w:val="28"/>
        </w:rPr>
        <w:t xml:space="preserve">
      г) әуе тасымалдары рыногының жай-күйiн, оның субъектiлерiнiң </w:t>
      </w:r>
    </w:p>
    <w:bookmarkEnd w:id="2"/>
    <w:bookmarkStart w:name="z1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қызметiн талдауға, авиациялық қызметтi реттеудiң нарықтық тетiктерiн</w:t>
      </w:r>
    </w:p>
    <w:p>
      <w:pPr>
        <w:spacing w:after="0"/>
        <w:ind w:left="0"/>
        <w:jc w:val="both"/>
      </w:pPr>
      <w:r>
        <w:rPr>
          <w:rFonts w:ascii="Times New Roman"/>
          <w:b w:val="false"/>
          <w:i w:val="false"/>
          <w:color w:val="000000"/>
          <w:sz w:val="28"/>
        </w:rPr>
        <w:t>енгiзуге және жетiлдiруге;</w:t>
      </w:r>
    </w:p>
    <w:p>
      <w:pPr>
        <w:spacing w:after="0"/>
        <w:ind w:left="0"/>
        <w:jc w:val="both"/>
      </w:pPr>
      <w:r>
        <w:rPr>
          <w:rFonts w:ascii="Times New Roman"/>
          <w:b w:val="false"/>
          <w:i w:val="false"/>
          <w:color w:val="000000"/>
          <w:sz w:val="28"/>
        </w:rPr>
        <w:t>     д) ұшулардың қауiпсiздiгiнiң қамтамасыз етiлуiне тиiмдi</w:t>
      </w:r>
    </w:p>
    <w:p>
      <w:pPr>
        <w:spacing w:after="0"/>
        <w:ind w:left="0"/>
        <w:jc w:val="both"/>
      </w:pPr>
      <w:r>
        <w:rPr>
          <w:rFonts w:ascii="Times New Roman"/>
          <w:b w:val="false"/>
          <w:i w:val="false"/>
          <w:color w:val="000000"/>
          <w:sz w:val="28"/>
        </w:rPr>
        <w:t>қадағалау жасауды жүзеге асыруға және авиациялық уақиғаларды</w:t>
      </w:r>
    </w:p>
    <w:p>
      <w:pPr>
        <w:spacing w:after="0"/>
        <w:ind w:left="0"/>
        <w:jc w:val="both"/>
      </w:pPr>
      <w:r>
        <w:rPr>
          <w:rFonts w:ascii="Times New Roman"/>
          <w:b w:val="false"/>
          <w:i w:val="false"/>
          <w:color w:val="000000"/>
          <w:sz w:val="28"/>
        </w:rPr>
        <w:t>болдырмау жөнiндегi алдын алу шараларын әзiрлеуге мүмкiндiк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9 сәуiрдегi</w:t>
      </w:r>
    </w:p>
    <w:p>
      <w:pPr>
        <w:spacing w:after="0"/>
        <w:ind w:left="0"/>
        <w:jc w:val="both"/>
      </w:pPr>
      <w:r>
        <w:rPr>
          <w:rFonts w:ascii="Times New Roman"/>
          <w:b w:val="false"/>
          <w:i w:val="false"/>
          <w:color w:val="000000"/>
          <w:sz w:val="28"/>
        </w:rPr>
        <w:t>                                           N 311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азаматтық авиациясының қызметiн</w:t>
      </w:r>
    </w:p>
    <w:p>
      <w:pPr>
        <w:spacing w:after="0"/>
        <w:ind w:left="0"/>
        <w:jc w:val="both"/>
      </w:pPr>
      <w:r>
        <w:rPr>
          <w:rFonts w:ascii="Times New Roman"/>
          <w:b w:val="false"/>
          <w:i w:val="false"/>
          <w:color w:val="000000"/>
          <w:sz w:val="28"/>
        </w:rPr>
        <w:t>      тұрақтандыру жөнiндегi 2000 жылға дейiнгi бiрiншi кезектi</w:t>
      </w:r>
    </w:p>
    <w:p>
      <w:pPr>
        <w:spacing w:after="0"/>
        <w:ind w:left="0"/>
        <w:jc w:val="both"/>
      </w:pPr>
      <w:r>
        <w:rPr>
          <w:rFonts w:ascii="Times New Roman"/>
          <w:b w:val="false"/>
          <w:i w:val="false"/>
          <w:color w:val="000000"/>
          <w:sz w:val="28"/>
        </w:rPr>
        <w:t>      шаралардың бағдарламасын iске асыру жөнiндегi шаралардың</w:t>
      </w:r>
    </w:p>
    <w:p>
      <w:pPr>
        <w:spacing w:after="0"/>
        <w:ind w:left="0"/>
        <w:jc w:val="both"/>
      </w:pPr>
      <w:r>
        <w:rPr>
          <w:rFonts w:ascii="Times New Roman"/>
          <w:b w:val="false"/>
          <w:i w:val="false"/>
          <w:color w:val="000000"/>
          <w:sz w:val="28"/>
        </w:rPr>
        <w:t>                              жоспары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N |                Шара                   |  Аяқталу нысаны</w:t>
      </w:r>
    </w:p>
    <w:p>
      <w:pPr>
        <w:spacing w:after="0"/>
        <w:ind w:left="0"/>
        <w:jc w:val="both"/>
      </w:pPr>
      <w:r>
        <w:rPr>
          <w:rFonts w:ascii="Times New Roman"/>
          <w:b w:val="false"/>
          <w:i w:val="false"/>
          <w:color w:val="000000"/>
          <w:sz w:val="28"/>
        </w:rPr>
        <w:t>р/с|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                   2                   |           3</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Мемавиарегистр мен Мемавиақадағалаудың   Жүктелген функцияларды</w:t>
      </w:r>
    </w:p>
    <w:p>
      <w:pPr>
        <w:spacing w:after="0"/>
        <w:ind w:left="0"/>
        <w:jc w:val="both"/>
      </w:pPr>
      <w:r>
        <w:rPr>
          <w:rFonts w:ascii="Times New Roman"/>
          <w:b w:val="false"/>
          <w:i w:val="false"/>
          <w:color w:val="000000"/>
          <w:sz w:val="28"/>
        </w:rPr>
        <w:t>    қызметiн ұйымдастыру                     орындау</w:t>
      </w:r>
    </w:p>
    <w:p>
      <w:pPr>
        <w:spacing w:after="0"/>
        <w:ind w:left="0"/>
        <w:jc w:val="both"/>
      </w:pPr>
      <w:r>
        <w:rPr>
          <w:rFonts w:ascii="Times New Roman"/>
          <w:b w:val="false"/>
          <w:i w:val="false"/>
          <w:color w:val="000000"/>
          <w:sz w:val="28"/>
        </w:rPr>
        <w:t xml:space="preserve"> 2  Азаматтық авиация қызметiнiң             Жаңа редакция</w:t>
      </w:r>
    </w:p>
    <w:p>
      <w:pPr>
        <w:spacing w:after="0"/>
        <w:ind w:left="0"/>
        <w:jc w:val="both"/>
      </w:pPr>
      <w:r>
        <w:rPr>
          <w:rFonts w:ascii="Times New Roman"/>
          <w:b w:val="false"/>
          <w:i w:val="false"/>
          <w:color w:val="000000"/>
          <w:sz w:val="28"/>
        </w:rPr>
        <w:t>    нормативтiк құқықтық базасын құру</w:t>
      </w:r>
    </w:p>
    <w:p>
      <w:pPr>
        <w:spacing w:after="0"/>
        <w:ind w:left="0"/>
        <w:jc w:val="both"/>
      </w:pPr>
      <w:r>
        <w:rPr>
          <w:rFonts w:ascii="Times New Roman"/>
          <w:b w:val="false"/>
          <w:i w:val="false"/>
          <w:color w:val="000000"/>
          <w:sz w:val="28"/>
        </w:rPr>
        <w:t xml:space="preserve"> 3  Әуе тасымалдары мен әуежайлық            Үкiметтiң қаулысы</w:t>
      </w:r>
    </w:p>
    <w:p>
      <w:pPr>
        <w:spacing w:after="0"/>
        <w:ind w:left="0"/>
        <w:jc w:val="both"/>
      </w:pPr>
      <w:r>
        <w:rPr>
          <w:rFonts w:ascii="Times New Roman"/>
          <w:b w:val="false"/>
          <w:i w:val="false"/>
          <w:color w:val="000000"/>
          <w:sz w:val="28"/>
        </w:rPr>
        <w:t>    қызметтi лицензиялау туралы ережеге</w:t>
      </w:r>
    </w:p>
    <w:p>
      <w:pPr>
        <w:spacing w:after="0"/>
        <w:ind w:left="0"/>
        <w:jc w:val="both"/>
      </w:pPr>
      <w:r>
        <w:rPr>
          <w:rFonts w:ascii="Times New Roman"/>
          <w:b w:val="false"/>
          <w:i w:val="false"/>
          <w:color w:val="000000"/>
          <w:sz w:val="28"/>
        </w:rPr>
        <w:t>    толықтырулар мен өзгерiстер енгiзу</w:t>
      </w:r>
    </w:p>
    <w:p>
      <w:pPr>
        <w:spacing w:after="0"/>
        <w:ind w:left="0"/>
        <w:jc w:val="both"/>
      </w:pPr>
      <w:r>
        <w:rPr>
          <w:rFonts w:ascii="Times New Roman"/>
          <w:b w:val="false"/>
          <w:i w:val="false"/>
          <w:color w:val="000000"/>
          <w:sz w:val="28"/>
        </w:rPr>
        <w:t xml:space="preserve"> 4  Әуе кемелерiн пайдаланушылар             ӘКП және ААҚ жөнiндегi</w:t>
      </w:r>
    </w:p>
    <w:p>
      <w:pPr>
        <w:spacing w:after="0"/>
        <w:ind w:left="0"/>
        <w:jc w:val="both"/>
      </w:pPr>
      <w:r>
        <w:rPr>
          <w:rFonts w:ascii="Times New Roman"/>
          <w:b w:val="false"/>
          <w:i w:val="false"/>
          <w:color w:val="000000"/>
          <w:sz w:val="28"/>
        </w:rPr>
        <w:t>    ұшуларының қауiпсiздiгiне бақылау        комитеттiң бұйрықтары</w:t>
      </w:r>
    </w:p>
    <w:p>
      <w:pPr>
        <w:spacing w:after="0"/>
        <w:ind w:left="0"/>
        <w:jc w:val="both"/>
      </w:pPr>
      <w:r>
        <w:rPr>
          <w:rFonts w:ascii="Times New Roman"/>
          <w:b w:val="false"/>
          <w:i w:val="false"/>
          <w:color w:val="000000"/>
          <w:sz w:val="28"/>
        </w:rPr>
        <w:t>    жасаудың тәсiлдерi мен жүйесiн әзiрлеу</w:t>
      </w:r>
    </w:p>
    <w:p>
      <w:pPr>
        <w:spacing w:after="0"/>
        <w:ind w:left="0"/>
        <w:jc w:val="both"/>
      </w:pPr>
      <w:r>
        <w:rPr>
          <w:rFonts w:ascii="Times New Roman"/>
          <w:b w:val="false"/>
          <w:i w:val="false"/>
          <w:color w:val="000000"/>
          <w:sz w:val="28"/>
        </w:rPr>
        <w:t xml:space="preserve"> 5  "АТО-405" және "N 406 Авижөндеу          Жоспарланған</w:t>
      </w:r>
    </w:p>
    <w:p>
      <w:pPr>
        <w:spacing w:after="0"/>
        <w:ind w:left="0"/>
        <w:jc w:val="both"/>
      </w:pPr>
      <w:r>
        <w:rPr>
          <w:rFonts w:ascii="Times New Roman"/>
          <w:b w:val="false"/>
          <w:i w:val="false"/>
          <w:color w:val="000000"/>
          <w:sz w:val="28"/>
        </w:rPr>
        <w:t>    заводы" базасында авиациялық             жұмыстардың көлемiн</w:t>
      </w:r>
    </w:p>
    <w:p>
      <w:pPr>
        <w:spacing w:after="0"/>
        <w:ind w:left="0"/>
        <w:jc w:val="both"/>
      </w:pPr>
      <w:r>
        <w:rPr>
          <w:rFonts w:ascii="Times New Roman"/>
          <w:b w:val="false"/>
          <w:i w:val="false"/>
          <w:color w:val="000000"/>
          <w:sz w:val="28"/>
        </w:rPr>
        <w:t>    техникаларды жөндеу жөнiндегi            орындау</w:t>
      </w:r>
    </w:p>
    <w:p>
      <w:pPr>
        <w:spacing w:after="0"/>
        <w:ind w:left="0"/>
        <w:jc w:val="both"/>
      </w:pPr>
      <w:r>
        <w:rPr>
          <w:rFonts w:ascii="Times New Roman"/>
          <w:b w:val="false"/>
          <w:i w:val="false"/>
          <w:color w:val="000000"/>
          <w:sz w:val="28"/>
        </w:rPr>
        <w:t>    мамандандырылған орталық құру</w:t>
      </w:r>
    </w:p>
    <w:p>
      <w:pPr>
        <w:spacing w:after="0"/>
        <w:ind w:left="0"/>
        <w:jc w:val="both"/>
      </w:pPr>
      <w:r>
        <w:rPr>
          <w:rFonts w:ascii="Times New Roman"/>
          <w:b w:val="false"/>
          <w:i w:val="false"/>
          <w:color w:val="000000"/>
          <w:sz w:val="28"/>
        </w:rPr>
        <w:t xml:space="preserve"> 6  Авиациялық уақиғалардың алдын алу        ӘКП және ААҚ жөнiндегi</w:t>
      </w:r>
    </w:p>
    <w:p>
      <w:pPr>
        <w:spacing w:after="0"/>
        <w:ind w:left="0"/>
        <w:jc w:val="both"/>
      </w:pPr>
      <w:r>
        <w:rPr>
          <w:rFonts w:ascii="Times New Roman"/>
          <w:b w:val="false"/>
          <w:i w:val="false"/>
          <w:color w:val="000000"/>
          <w:sz w:val="28"/>
        </w:rPr>
        <w:t>    жөнiндегi тиiмдi шараларды әзiрлеу       комитеттiң бұйрықтары</w:t>
      </w:r>
    </w:p>
    <w:p>
      <w:pPr>
        <w:spacing w:after="0"/>
        <w:ind w:left="0"/>
        <w:jc w:val="both"/>
      </w:pPr>
      <w:r>
        <w:rPr>
          <w:rFonts w:ascii="Times New Roman"/>
          <w:b w:val="false"/>
          <w:i w:val="false"/>
          <w:color w:val="000000"/>
          <w:sz w:val="28"/>
        </w:rPr>
        <w:t>    және енгiзу</w:t>
      </w:r>
    </w:p>
    <w:p>
      <w:pPr>
        <w:spacing w:after="0"/>
        <w:ind w:left="0"/>
        <w:jc w:val="both"/>
      </w:pPr>
      <w:r>
        <w:rPr>
          <w:rFonts w:ascii="Times New Roman"/>
          <w:b w:val="false"/>
          <w:i w:val="false"/>
          <w:color w:val="000000"/>
          <w:sz w:val="28"/>
        </w:rPr>
        <w:t xml:space="preserve"> 7  Авиациялық уақиғаларға тексеру           Көлiккомминiнiң</w:t>
      </w:r>
    </w:p>
    <w:p>
      <w:pPr>
        <w:spacing w:after="0"/>
        <w:ind w:left="0"/>
        <w:jc w:val="both"/>
      </w:pPr>
      <w:r>
        <w:rPr>
          <w:rFonts w:ascii="Times New Roman"/>
          <w:b w:val="false"/>
          <w:i w:val="false"/>
          <w:color w:val="000000"/>
          <w:sz w:val="28"/>
        </w:rPr>
        <w:t>    жүргiзу жөнiнде нормативтiк              бұйрықтары</w:t>
      </w:r>
    </w:p>
    <w:p>
      <w:pPr>
        <w:spacing w:after="0"/>
        <w:ind w:left="0"/>
        <w:jc w:val="both"/>
      </w:pPr>
      <w:r>
        <w:rPr>
          <w:rFonts w:ascii="Times New Roman"/>
          <w:b w:val="false"/>
          <w:i w:val="false"/>
          <w:color w:val="000000"/>
          <w:sz w:val="28"/>
        </w:rPr>
        <w:t>    құқықтық актiлер әзiрлеу</w:t>
      </w:r>
    </w:p>
    <w:p>
      <w:pPr>
        <w:spacing w:after="0"/>
        <w:ind w:left="0"/>
        <w:jc w:val="both"/>
      </w:pPr>
      <w:r>
        <w:rPr>
          <w:rFonts w:ascii="Times New Roman"/>
          <w:b w:val="false"/>
          <w:i w:val="false"/>
          <w:color w:val="000000"/>
          <w:sz w:val="28"/>
        </w:rPr>
        <w:t xml:space="preserve"> 8  Тарату комиссиясын құру және             Қаржыминi Мемлекеттiк</w:t>
      </w:r>
    </w:p>
    <w:p>
      <w:pPr>
        <w:spacing w:after="0"/>
        <w:ind w:left="0"/>
        <w:jc w:val="both"/>
      </w:pPr>
      <w:r>
        <w:rPr>
          <w:rFonts w:ascii="Times New Roman"/>
          <w:b w:val="false"/>
          <w:i w:val="false"/>
          <w:color w:val="000000"/>
          <w:sz w:val="28"/>
        </w:rPr>
        <w:t>    "Қазақстан әуе жолы" құрамына            мүлiк және жекешелендiру</w:t>
      </w:r>
    </w:p>
    <w:p>
      <w:pPr>
        <w:spacing w:after="0"/>
        <w:ind w:left="0"/>
        <w:jc w:val="both"/>
      </w:pPr>
      <w:r>
        <w:rPr>
          <w:rFonts w:ascii="Times New Roman"/>
          <w:b w:val="false"/>
          <w:i w:val="false"/>
          <w:color w:val="000000"/>
          <w:sz w:val="28"/>
        </w:rPr>
        <w:t>    кiретiн акционерлiк қоғамдарды           департаментiнiң қаулысы</w:t>
      </w:r>
    </w:p>
    <w:p>
      <w:pPr>
        <w:spacing w:after="0"/>
        <w:ind w:left="0"/>
        <w:jc w:val="both"/>
      </w:pPr>
      <w:r>
        <w:rPr>
          <w:rFonts w:ascii="Times New Roman"/>
          <w:b w:val="false"/>
          <w:i w:val="false"/>
          <w:color w:val="000000"/>
          <w:sz w:val="28"/>
        </w:rPr>
        <w:t>    таратуды аяқтау</w:t>
      </w:r>
    </w:p>
    <w:p>
      <w:pPr>
        <w:spacing w:after="0"/>
        <w:ind w:left="0"/>
        <w:jc w:val="both"/>
      </w:pPr>
      <w:r>
        <w:rPr>
          <w:rFonts w:ascii="Times New Roman"/>
          <w:b w:val="false"/>
          <w:i w:val="false"/>
          <w:color w:val="000000"/>
          <w:sz w:val="28"/>
        </w:rPr>
        <w:t xml:space="preserve"> 9  Қазақстан Республикасы азаматтық         Қазақстан Республикасы</w:t>
      </w:r>
    </w:p>
    <w:p>
      <w:pPr>
        <w:spacing w:after="0"/>
        <w:ind w:left="0"/>
        <w:jc w:val="both"/>
      </w:pPr>
      <w:r>
        <w:rPr>
          <w:rFonts w:ascii="Times New Roman"/>
          <w:b w:val="false"/>
          <w:i w:val="false"/>
          <w:color w:val="000000"/>
          <w:sz w:val="28"/>
        </w:rPr>
        <w:t>    авиация кәсiпорындарының босатылған      Еңбек және халықты</w:t>
      </w:r>
    </w:p>
    <w:p>
      <w:pPr>
        <w:spacing w:after="0"/>
        <w:ind w:left="0"/>
        <w:jc w:val="both"/>
      </w:pPr>
      <w:r>
        <w:rPr>
          <w:rFonts w:ascii="Times New Roman"/>
          <w:b w:val="false"/>
          <w:i w:val="false"/>
          <w:color w:val="000000"/>
          <w:sz w:val="28"/>
        </w:rPr>
        <w:t>    кадрларын қайта бiлiктеу                 әлеуметтiк қорғау</w:t>
      </w:r>
    </w:p>
    <w:p>
      <w:pPr>
        <w:spacing w:after="0"/>
        <w:ind w:left="0"/>
        <w:jc w:val="both"/>
      </w:pPr>
      <w:r>
        <w:rPr>
          <w:rFonts w:ascii="Times New Roman"/>
          <w:b w:val="false"/>
          <w:i w:val="false"/>
          <w:color w:val="000000"/>
          <w:sz w:val="28"/>
        </w:rPr>
        <w:t>    жөнiндегi бағдарламаны әзiрлеу           министрiнiң бұйрығы</w:t>
      </w:r>
    </w:p>
    <w:p>
      <w:pPr>
        <w:spacing w:after="0"/>
        <w:ind w:left="0"/>
        <w:jc w:val="both"/>
      </w:pPr>
      <w:r>
        <w:rPr>
          <w:rFonts w:ascii="Times New Roman"/>
          <w:b w:val="false"/>
          <w:i w:val="false"/>
          <w:color w:val="000000"/>
          <w:sz w:val="28"/>
        </w:rPr>
        <w:t xml:space="preserve"> 10 Әуе тасымалдарының ұлттық рыногын        Үкiметтiң қаулысы</w:t>
      </w:r>
    </w:p>
    <w:p>
      <w:pPr>
        <w:spacing w:after="0"/>
        <w:ind w:left="0"/>
        <w:jc w:val="both"/>
      </w:pPr>
      <w:r>
        <w:rPr>
          <w:rFonts w:ascii="Times New Roman"/>
          <w:b w:val="false"/>
          <w:i w:val="false"/>
          <w:color w:val="000000"/>
          <w:sz w:val="28"/>
        </w:rPr>
        <w:t>    қорғауды көздейтiн Чартерлiк</w:t>
      </w:r>
    </w:p>
    <w:p>
      <w:pPr>
        <w:spacing w:after="0"/>
        <w:ind w:left="0"/>
        <w:jc w:val="both"/>
      </w:pPr>
      <w:r>
        <w:rPr>
          <w:rFonts w:ascii="Times New Roman"/>
          <w:b w:val="false"/>
          <w:i w:val="false"/>
          <w:color w:val="000000"/>
          <w:sz w:val="28"/>
        </w:rPr>
        <w:t>    рейстердi орындаудың тәртiбi туралы</w:t>
      </w:r>
    </w:p>
    <w:p>
      <w:pPr>
        <w:spacing w:after="0"/>
        <w:ind w:left="0"/>
        <w:jc w:val="both"/>
      </w:pPr>
      <w:r>
        <w:rPr>
          <w:rFonts w:ascii="Times New Roman"/>
          <w:b w:val="false"/>
          <w:i w:val="false"/>
          <w:color w:val="000000"/>
          <w:sz w:val="28"/>
        </w:rPr>
        <w:t>    ереженi бекiту</w:t>
      </w:r>
    </w:p>
    <w:p>
      <w:pPr>
        <w:spacing w:after="0"/>
        <w:ind w:left="0"/>
        <w:jc w:val="both"/>
      </w:pPr>
      <w:r>
        <w:rPr>
          <w:rFonts w:ascii="Times New Roman"/>
          <w:b w:val="false"/>
          <w:i w:val="false"/>
          <w:color w:val="000000"/>
          <w:sz w:val="28"/>
        </w:rPr>
        <w:t xml:space="preserve"> 11 Үндiстанмен, Тайландпен, Германиямен     Жоспарланған</w:t>
      </w:r>
    </w:p>
    <w:p>
      <w:pPr>
        <w:spacing w:after="0"/>
        <w:ind w:left="0"/>
        <w:jc w:val="both"/>
      </w:pPr>
      <w:r>
        <w:rPr>
          <w:rFonts w:ascii="Times New Roman"/>
          <w:b w:val="false"/>
          <w:i w:val="false"/>
          <w:color w:val="000000"/>
          <w:sz w:val="28"/>
        </w:rPr>
        <w:t>    тұрақты әуе қатынастарын ашу             жұмыстардың көлемiн</w:t>
      </w:r>
    </w:p>
    <w:p>
      <w:pPr>
        <w:spacing w:after="0"/>
        <w:ind w:left="0"/>
        <w:jc w:val="both"/>
      </w:pPr>
      <w:r>
        <w:rPr>
          <w:rFonts w:ascii="Times New Roman"/>
          <w:b w:val="false"/>
          <w:i w:val="false"/>
          <w:color w:val="000000"/>
          <w:sz w:val="28"/>
        </w:rPr>
        <w:t>                                             орындау</w:t>
      </w:r>
    </w:p>
    <w:p>
      <w:pPr>
        <w:spacing w:after="0"/>
        <w:ind w:left="0"/>
        <w:jc w:val="both"/>
      </w:pPr>
      <w:r>
        <w:rPr>
          <w:rFonts w:ascii="Times New Roman"/>
          <w:b w:val="false"/>
          <w:i w:val="false"/>
          <w:color w:val="000000"/>
          <w:sz w:val="28"/>
        </w:rPr>
        <w:t xml:space="preserve"> 12 Баку, Екатеринбург, Новосибирск</w:t>
      </w:r>
    </w:p>
    <w:p>
      <w:pPr>
        <w:spacing w:after="0"/>
        <w:ind w:left="0"/>
        <w:jc w:val="both"/>
      </w:pPr>
      <w:r>
        <w:rPr>
          <w:rFonts w:ascii="Times New Roman"/>
          <w:b w:val="false"/>
          <w:i w:val="false"/>
          <w:color w:val="000000"/>
          <w:sz w:val="28"/>
        </w:rPr>
        <w:t>    қалаларына тұрақты әуе қатынасын ашу</w:t>
      </w:r>
    </w:p>
    <w:p>
      <w:pPr>
        <w:spacing w:after="0"/>
        <w:ind w:left="0"/>
        <w:jc w:val="both"/>
      </w:pPr>
      <w:r>
        <w:rPr>
          <w:rFonts w:ascii="Times New Roman"/>
          <w:b w:val="false"/>
          <w:i w:val="false"/>
          <w:color w:val="000000"/>
          <w:sz w:val="28"/>
        </w:rPr>
        <w:t xml:space="preserve"> 13 Әуе қатынастары туралы:</w:t>
      </w:r>
    </w:p>
    <w:p>
      <w:pPr>
        <w:spacing w:after="0"/>
        <w:ind w:left="0"/>
        <w:jc w:val="both"/>
      </w:pPr>
      <w:r>
        <w:rPr>
          <w:rFonts w:ascii="Times New Roman"/>
          <w:b w:val="false"/>
          <w:i w:val="false"/>
          <w:color w:val="000000"/>
          <w:sz w:val="28"/>
        </w:rPr>
        <w:t>    а) Тәжiкстанмен, Армениямен,</w:t>
      </w:r>
    </w:p>
    <w:p>
      <w:pPr>
        <w:spacing w:after="0"/>
        <w:ind w:left="0"/>
        <w:jc w:val="both"/>
      </w:pPr>
      <w:r>
        <w:rPr>
          <w:rFonts w:ascii="Times New Roman"/>
          <w:b w:val="false"/>
          <w:i w:val="false"/>
          <w:color w:val="000000"/>
          <w:sz w:val="28"/>
        </w:rPr>
        <w:t>       Голландиямен, Бiрiккен Араб</w:t>
      </w:r>
    </w:p>
    <w:p>
      <w:pPr>
        <w:spacing w:after="0"/>
        <w:ind w:left="0"/>
        <w:jc w:val="both"/>
      </w:pPr>
      <w:r>
        <w:rPr>
          <w:rFonts w:ascii="Times New Roman"/>
          <w:b w:val="false"/>
          <w:i w:val="false"/>
          <w:color w:val="000000"/>
          <w:sz w:val="28"/>
        </w:rPr>
        <w:t>       Әмiрлiгiмен, Болгариямен, Катармен    Келiсiмдер жасасу</w:t>
      </w:r>
    </w:p>
    <w:p>
      <w:pPr>
        <w:spacing w:after="0"/>
        <w:ind w:left="0"/>
        <w:jc w:val="both"/>
      </w:pPr>
      <w:r>
        <w:rPr>
          <w:rFonts w:ascii="Times New Roman"/>
          <w:b w:val="false"/>
          <w:i w:val="false"/>
          <w:color w:val="000000"/>
          <w:sz w:val="28"/>
        </w:rPr>
        <w:t>    б) Франциямен, Румыниямен, Чехиямен,</w:t>
      </w:r>
    </w:p>
    <w:p>
      <w:pPr>
        <w:spacing w:after="0"/>
        <w:ind w:left="0"/>
        <w:jc w:val="both"/>
      </w:pPr>
      <w:r>
        <w:rPr>
          <w:rFonts w:ascii="Times New Roman"/>
          <w:b w:val="false"/>
          <w:i w:val="false"/>
          <w:color w:val="000000"/>
          <w:sz w:val="28"/>
        </w:rPr>
        <w:t>       Оңтүстiк Кореямен</w:t>
      </w:r>
    </w:p>
    <w:p>
      <w:pPr>
        <w:spacing w:after="0"/>
        <w:ind w:left="0"/>
        <w:jc w:val="both"/>
      </w:pPr>
      <w:r>
        <w:rPr>
          <w:rFonts w:ascii="Times New Roman"/>
          <w:b w:val="false"/>
          <w:i w:val="false"/>
          <w:color w:val="000000"/>
          <w:sz w:val="28"/>
        </w:rPr>
        <w:t>    в) АҚШ-пен, Солтүстiк Кореямен,</w:t>
      </w:r>
    </w:p>
    <w:p>
      <w:pPr>
        <w:spacing w:after="0"/>
        <w:ind w:left="0"/>
        <w:jc w:val="both"/>
      </w:pPr>
      <w:r>
        <w:rPr>
          <w:rFonts w:ascii="Times New Roman"/>
          <w:b w:val="false"/>
          <w:i w:val="false"/>
          <w:color w:val="000000"/>
          <w:sz w:val="28"/>
        </w:rPr>
        <w:t>       Египетпен, Кипрмен, Грециямен</w:t>
      </w:r>
    </w:p>
    <w:p>
      <w:pPr>
        <w:spacing w:after="0"/>
        <w:ind w:left="0"/>
        <w:jc w:val="both"/>
      </w:pPr>
      <w:r>
        <w:rPr>
          <w:rFonts w:ascii="Times New Roman"/>
          <w:b w:val="false"/>
          <w:i w:val="false"/>
          <w:color w:val="000000"/>
          <w:sz w:val="28"/>
        </w:rPr>
        <w:t>       үкiметаралық келiсiмдердi жасасу</w:t>
      </w:r>
    </w:p>
    <w:p>
      <w:pPr>
        <w:spacing w:after="0"/>
        <w:ind w:left="0"/>
        <w:jc w:val="both"/>
      </w:pPr>
      <w:r>
        <w:rPr>
          <w:rFonts w:ascii="Times New Roman"/>
          <w:b w:val="false"/>
          <w:i w:val="false"/>
          <w:color w:val="000000"/>
          <w:sz w:val="28"/>
        </w:rPr>
        <w:t xml:space="preserve"> 14 Қазақстан Республикасының әуежайлары     Үкiметтiң қаулысы</w:t>
      </w:r>
    </w:p>
    <w:p>
      <w:pPr>
        <w:spacing w:after="0"/>
        <w:ind w:left="0"/>
        <w:jc w:val="both"/>
      </w:pPr>
      <w:r>
        <w:rPr>
          <w:rFonts w:ascii="Times New Roman"/>
          <w:b w:val="false"/>
          <w:i w:val="false"/>
          <w:color w:val="000000"/>
          <w:sz w:val="28"/>
        </w:rPr>
        <w:t>    туралы ереженi бекiту</w:t>
      </w:r>
    </w:p>
    <w:p>
      <w:pPr>
        <w:spacing w:after="0"/>
        <w:ind w:left="0"/>
        <w:jc w:val="both"/>
      </w:pPr>
      <w:r>
        <w:rPr>
          <w:rFonts w:ascii="Times New Roman"/>
          <w:b w:val="false"/>
          <w:i w:val="false"/>
          <w:color w:val="000000"/>
          <w:sz w:val="28"/>
        </w:rPr>
        <w:t xml:space="preserve"> 15 Әуежайлардың жұмыс режимiн               Әуежайлар жұмысының</w:t>
      </w:r>
    </w:p>
    <w:p>
      <w:pPr>
        <w:spacing w:after="0"/>
        <w:ind w:left="0"/>
        <w:jc w:val="both"/>
      </w:pPr>
      <w:r>
        <w:rPr>
          <w:rFonts w:ascii="Times New Roman"/>
          <w:b w:val="false"/>
          <w:i w:val="false"/>
          <w:color w:val="000000"/>
          <w:sz w:val="28"/>
        </w:rPr>
        <w:t>    оңтайландыру                             регламентiн өзгерту</w:t>
      </w:r>
    </w:p>
    <w:p>
      <w:pPr>
        <w:spacing w:after="0"/>
        <w:ind w:left="0"/>
        <w:jc w:val="both"/>
      </w:pPr>
      <w:r>
        <w:rPr>
          <w:rFonts w:ascii="Times New Roman"/>
          <w:b w:val="false"/>
          <w:i w:val="false"/>
          <w:color w:val="000000"/>
          <w:sz w:val="28"/>
        </w:rPr>
        <w:t xml:space="preserve"> 16 ӘҚ тұрмыстық және техника қызмет         Лицензиялар беру</w:t>
      </w:r>
    </w:p>
    <w:p>
      <w:pPr>
        <w:spacing w:after="0"/>
        <w:ind w:left="0"/>
        <w:jc w:val="both"/>
      </w:pPr>
      <w:r>
        <w:rPr>
          <w:rFonts w:ascii="Times New Roman"/>
          <w:b w:val="false"/>
          <w:i w:val="false"/>
          <w:color w:val="000000"/>
          <w:sz w:val="28"/>
        </w:rPr>
        <w:t>    көрсетудi монополиясыздандыру,</w:t>
      </w:r>
    </w:p>
    <w:p>
      <w:pPr>
        <w:spacing w:after="0"/>
        <w:ind w:left="0"/>
        <w:jc w:val="both"/>
      </w:pPr>
      <w:r>
        <w:rPr>
          <w:rFonts w:ascii="Times New Roman"/>
          <w:b w:val="false"/>
          <w:i w:val="false"/>
          <w:color w:val="000000"/>
          <w:sz w:val="28"/>
        </w:rPr>
        <w:t>    ЖЖМ-мен, борттық тамақпен қамтамасыз</w:t>
      </w:r>
    </w:p>
    <w:p>
      <w:pPr>
        <w:spacing w:after="0"/>
        <w:ind w:left="0"/>
        <w:jc w:val="both"/>
      </w:pPr>
      <w:r>
        <w:rPr>
          <w:rFonts w:ascii="Times New Roman"/>
          <w:b w:val="false"/>
          <w:i w:val="false"/>
          <w:color w:val="000000"/>
          <w:sz w:val="28"/>
        </w:rPr>
        <w:t>    ету жөнiнде шаралар жүргiзу</w:t>
      </w:r>
    </w:p>
    <w:p>
      <w:pPr>
        <w:spacing w:after="0"/>
        <w:ind w:left="0"/>
        <w:jc w:val="both"/>
      </w:pPr>
      <w:r>
        <w:rPr>
          <w:rFonts w:ascii="Times New Roman"/>
          <w:b w:val="false"/>
          <w:i w:val="false"/>
          <w:color w:val="000000"/>
          <w:sz w:val="28"/>
        </w:rPr>
        <w:t xml:space="preserve"> 17 Жүктердi сақтау, жөнелту және            Жалпы Тұжырымдама</w:t>
      </w:r>
    </w:p>
    <w:p>
      <w:pPr>
        <w:spacing w:after="0"/>
        <w:ind w:left="0"/>
        <w:jc w:val="both"/>
      </w:pPr>
      <w:r>
        <w:rPr>
          <w:rFonts w:ascii="Times New Roman"/>
          <w:b w:val="false"/>
          <w:i w:val="false"/>
          <w:color w:val="000000"/>
          <w:sz w:val="28"/>
        </w:rPr>
        <w:t>    трансферлеу еркiн әуежайлық              мен Ереженiң жобалары</w:t>
      </w:r>
    </w:p>
    <w:p>
      <w:pPr>
        <w:spacing w:after="0"/>
        <w:ind w:left="0"/>
        <w:jc w:val="both"/>
      </w:pPr>
      <w:r>
        <w:rPr>
          <w:rFonts w:ascii="Times New Roman"/>
          <w:b w:val="false"/>
          <w:i w:val="false"/>
          <w:color w:val="000000"/>
          <w:sz w:val="28"/>
        </w:rPr>
        <w:t>    аймақтарын құру жөнiнде</w:t>
      </w:r>
    </w:p>
    <w:p>
      <w:pPr>
        <w:spacing w:after="0"/>
        <w:ind w:left="0"/>
        <w:jc w:val="both"/>
      </w:pPr>
      <w:r>
        <w:rPr>
          <w:rFonts w:ascii="Times New Roman"/>
          <w:b w:val="false"/>
          <w:i w:val="false"/>
          <w:color w:val="000000"/>
          <w:sz w:val="28"/>
        </w:rPr>
        <w:t>    ұйымдастыру-әдiстемелiк құжаттарды</w:t>
      </w:r>
    </w:p>
    <w:p>
      <w:pPr>
        <w:spacing w:after="0"/>
        <w:ind w:left="0"/>
        <w:jc w:val="both"/>
      </w:pPr>
      <w:r>
        <w:rPr>
          <w:rFonts w:ascii="Times New Roman"/>
          <w:b w:val="false"/>
          <w:i w:val="false"/>
          <w:color w:val="000000"/>
          <w:sz w:val="28"/>
        </w:rPr>
        <w:t>    әзiрлеу</w:t>
      </w:r>
    </w:p>
    <w:p>
      <w:pPr>
        <w:spacing w:after="0"/>
        <w:ind w:left="0"/>
        <w:jc w:val="both"/>
      </w:pPr>
      <w:r>
        <w:rPr>
          <w:rFonts w:ascii="Times New Roman"/>
          <w:b w:val="false"/>
          <w:i w:val="false"/>
          <w:color w:val="000000"/>
          <w:sz w:val="28"/>
        </w:rPr>
        <w:t xml:space="preserve"> 18 Ақмола, Алматы, Ақтау, Атырау            Жоспарланған жұмыстардың</w:t>
      </w:r>
    </w:p>
    <w:p>
      <w:pPr>
        <w:spacing w:after="0"/>
        <w:ind w:left="0"/>
        <w:jc w:val="both"/>
      </w:pPr>
      <w:r>
        <w:rPr>
          <w:rFonts w:ascii="Times New Roman"/>
          <w:b w:val="false"/>
          <w:i w:val="false"/>
          <w:color w:val="000000"/>
          <w:sz w:val="28"/>
        </w:rPr>
        <w:t>    қалаларының әуежайларын қайта            көлемiн орындау</w:t>
      </w:r>
    </w:p>
    <w:p>
      <w:pPr>
        <w:spacing w:after="0"/>
        <w:ind w:left="0"/>
        <w:jc w:val="both"/>
      </w:pPr>
      <w:r>
        <w:rPr>
          <w:rFonts w:ascii="Times New Roman"/>
          <w:b w:val="false"/>
          <w:i w:val="false"/>
          <w:color w:val="000000"/>
          <w:sz w:val="28"/>
        </w:rPr>
        <w:t>    жаңартуды жүргiзу</w:t>
      </w:r>
    </w:p>
    <w:p>
      <w:pPr>
        <w:spacing w:after="0"/>
        <w:ind w:left="0"/>
        <w:jc w:val="both"/>
      </w:pPr>
      <w:r>
        <w:rPr>
          <w:rFonts w:ascii="Times New Roman"/>
          <w:b w:val="false"/>
          <w:i w:val="false"/>
          <w:color w:val="000000"/>
          <w:sz w:val="28"/>
        </w:rPr>
        <w:t xml:space="preserve"> 19 Қазақстан Республикасының                Әдiлет органдарында</w:t>
      </w:r>
    </w:p>
    <w:p>
      <w:pPr>
        <w:spacing w:after="0"/>
        <w:ind w:left="0"/>
        <w:jc w:val="both"/>
      </w:pPr>
      <w:r>
        <w:rPr>
          <w:rFonts w:ascii="Times New Roman"/>
          <w:b w:val="false"/>
          <w:i w:val="false"/>
          <w:color w:val="000000"/>
          <w:sz w:val="28"/>
        </w:rPr>
        <w:t>    Әуежайлар ассоциациясы мен               тiркеу</w:t>
      </w:r>
    </w:p>
    <w:p>
      <w:pPr>
        <w:spacing w:after="0"/>
        <w:ind w:left="0"/>
        <w:jc w:val="both"/>
      </w:pPr>
      <w:r>
        <w:rPr>
          <w:rFonts w:ascii="Times New Roman"/>
          <w:b w:val="false"/>
          <w:i w:val="false"/>
          <w:color w:val="000000"/>
          <w:sz w:val="28"/>
        </w:rPr>
        <w:t>    Қазақстандық авиатасымалдаушылар</w:t>
      </w:r>
    </w:p>
    <w:p>
      <w:pPr>
        <w:spacing w:after="0"/>
        <w:ind w:left="0"/>
        <w:jc w:val="both"/>
      </w:pPr>
      <w:r>
        <w:rPr>
          <w:rFonts w:ascii="Times New Roman"/>
          <w:b w:val="false"/>
          <w:i w:val="false"/>
          <w:color w:val="000000"/>
          <w:sz w:val="28"/>
        </w:rPr>
        <w:t>    ассоциациясының қызметiн ұйымдастыру</w:t>
      </w:r>
    </w:p>
    <w:p>
      <w:pPr>
        <w:spacing w:after="0"/>
        <w:ind w:left="0"/>
        <w:jc w:val="both"/>
      </w:pPr>
      <w:r>
        <w:rPr>
          <w:rFonts w:ascii="Times New Roman"/>
          <w:b w:val="false"/>
          <w:i w:val="false"/>
          <w:color w:val="000000"/>
          <w:sz w:val="28"/>
        </w:rPr>
        <w:t xml:space="preserve"> 20 Әуе кемелерiнiң қазiргi заманғы          Пайдаланудың басталуы</w:t>
      </w:r>
    </w:p>
    <w:p>
      <w:pPr>
        <w:spacing w:after="0"/>
        <w:ind w:left="0"/>
        <w:jc w:val="both"/>
      </w:pPr>
      <w:r>
        <w:rPr>
          <w:rFonts w:ascii="Times New Roman"/>
          <w:b w:val="false"/>
          <w:i w:val="false"/>
          <w:color w:val="000000"/>
          <w:sz w:val="28"/>
        </w:rPr>
        <w:t>    үлгiлерiн сатып алу және пайдалануға</w:t>
      </w:r>
    </w:p>
    <w:p>
      <w:pPr>
        <w:spacing w:after="0"/>
        <w:ind w:left="0"/>
        <w:jc w:val="both"/>
      </w:pPr>
      <w:r>
        <w:rPr>
          <w:rFonts w:ascii="Times New Roman"/>
          <w:b w:val="false"/>
          <w:i w:val="false"/>
          <w:color w:val="000000"/>
          <w:sz w:val="28"/>
        </w:rPr>
        <w:t>    қосу</w:t>
      </w:r>
    </w:p>
    <w:p>
      <w:pPr>
        <w:spacing w:after="0"/>
        <w:ind w:left="0"/>
        <w:jc w:val="both"/>
      </w:pPr>
      <w:r>
        <w:rPr>
          <w:rFonts w:ascii="Times New Roman"/>
          <w:b w:val="false"/>
          <w:i w:val="false"/>
          <w:color w:val="000000"/>
          <w:sz w:val="28"/>
        </w:rPr>
        <w:t xml:space="preserve"> 21 Қазiргi заманғы авиатехникаларды         Үкiметтiң қаулысы</w:t>
      </w:r>
    </w:p>
    <w:p>
      <w:pPr>
        <w:spacing w:after="0"/>
        <w:ind w:left="0"/>
        <w:jc w:val="both"/>
      </w:pPr>
      <w:r>
        <w:rPr>
          <w:rFonts w:ascii="Times New Roman"/>
          <w:b w:val="false"/>
          <w:i w:val="false"/>
          <w:color w:val="000000"/>
          <w:sz w:val="28"/>
        </w:rPr>
        <w:t>    пайдалануға мүдделiлiкке жағдай</w:t>
      </w:r>
    </w:p>
    <w:p>
      <w:pPr>
        <w:spacing w:after="0"/>
        <w:ind w:left="0"/>
        <w:jc w:val="both"/>
      </w:pPr>
      <w:r>
        <w:rPr>
          <w:rFonts w:ascii="Times New Roman"/>
          <w:b w:val="false"/>
          <w:i w:val="false"/>
          <w:color w:val="000000"/>
          <w:sz w:val="28"/>
        </w:rPr>
        <w:t>    жасау бөлiгiнде салық заңдарына</w:t>
      </w:r>
    </w:p>
    <w:p>
      <w:pPr>
        <w:spacing w:after="0"/>
        <w:ind w:left="0"/>
        <w:jc w:val="both"/>
      </w:pPr>
      <w:r>
        <w:rPr>
          <w:rFonts w:ascii="Times New Roman"/>
          <w:b w:val="false"/>
          <w:i w:val="false"/>
          <w:color w:val="000000"/>
          <w:sz w:val="28"/>
        </w:rPr>
        <w:t>    өзгерiстер мен толықтырулар енгiзу</w:t>
      </w:r>
    </w:p>
    <w:p>
      <w:pPr>
        <w:spacing w:after="0"/>
        <w:ind w:left="0"/>
        <w:jc w:val="both"/>
      </w:pPr>
      <w:r>
        <w:rPr>
          <w:rFonts w:ascii="Times New Roman"/>
          <w:b w:val="false"/>
          <w:i w:val="false"/>
          <w:color w:val="000000"/>
          <w:sz w:val="28"/>
        </w:rPr>
        <w:t>    жөнiнде ұсыныс әзiрлеу</w:t>
      </w:r>
    </w:p>
    <w:p>
      <w:pPr>
        <w:spacing w:after="0"/>
        <w:ind w:left="0"/>
        <w:jc w:val="both"/>
      </w:pPr>
      <w:r>
        <w:rPr>
          <w:rFonts w:ascii="Times New Roman"/>
          <w:b w:val="false"/>
          <w:i w:val="false"/>
          <w:color w:val="000000"/>
          <w:sz w:val="28"/>
        </w:rPr>
        <w:t xml:space="preserve"> 22 Акциялардың мемлекеттiк пакетi бар       Қаржыминi Мемлекеттiк</w:t>
      </w:r>
    </w:p>
    <w:p>
      <w:pPr>
        <w:spacing w:after="0"/>
        <w:ind w:left="0"/>
        <w:jc w:val="both"/>
      </w:pPr>
      <w:r>
        <w:rPr>
          <w:rFonts w:ascii="Times New Roman"/>
          <w:b w:val="false"/>
          <w:i w:val="false"/>
          <w:color w:val="000000"/>
          <w:sz w:val="28"/>
        </w:rPr>
        <w:t>    облыстық авиакомпаниялардың              мүлiк және</w:t>
      </w:r>
    </w:p>
    <w:p>
      <w:pPr>
        <w:spacing w:after="0"/>
        <w:ind w:left="0"/>
        <w:jc w:val="both"/>
      </w:pPr>
      <w:r>
        <w:rPr>
          <w:rFonts w:ascii="Times New Roman"/>
          <w:b w:val="false"/>
          <w:i w:val="false"/>
          <w:color w:val="000000"/>
          <w:sz w:val="28"/>
        </w:rPr>
        <w:t>    базасында бұл холдинг компаниялардың     жекешелендiру</w:t>
      </w:r>
    </w:p>
    <w:p>
      <w:pPr>
        <w:spacing w:after="0"/>
        <w:ind w:left="0"/>
        <w:jc w:val="both"/>
      </w:pPr>
      <w:r>
        <w:rPr>
          <w:rFonts w:ascii="Times New Roman"/>
          <w:b w:val="false"/>
          <w:i w:val="false"/>
          <w:color w:val="000000"/>
          <w:sz w:val="28"/>
        </w:rPr>
        <w:t>    акцияларының мемлекеттiк пакеттерiне     департаментiнiң қаулысы</w:t>
      </w:r>
    </w:p>
    <w:p>
      <w:pPr>
        <w:spacing w:after="0"/>
        <w:ind w:left="0"/>
        <w:jc w:val="both"/>
      </w:pPr>
      <w:r>
        <w:rPr>
          <w:rFonts w:ascii="Times New Roman"/>
          <w:b w:val="false"/>
          <w:i w:val="false"/>
          <w:color w:val="000000"/>
          <w:sz w:val="28"/>
        </w:rPr>
        <w:t>    иелiк ету және басқару жөнiндегi</w:t>
      </w:r>
    </w:p>
    <w:p>
      <w:pPr>
        <w:spacing w:after="0"/>
        <w:ind w:left="0"/>
        <w:jc w:val="both"/>
      </w:pPr>
      <w:r>
        <w:rPr>
          <w:rFonts w:ascii="Times New Roman"/>
          <w:b w:val="false"/>
          <w:i w:val="false"/>
          <w:color w:val="000000"/>
          <w:sz w:val="28"/>
        </w:rPr>
        <w:t>    құқықтарды ӘКП және ААҚ жөнiндегi</w:t>
      </w:r>
    </w:p>
    <w:p>
      <w:pPr>
        <w:spacing w:after="0"/>
        <w:ind w:left="0"/>
        <w:jc w:val="both"/>
      </w:pPr>
      <w:r>
        <w:rPr>
          <w:rFonts w:ascii="Times New Roman"/>
          <w:b w:val="false"/>
          <w:i w:val="false"/>
          <w:color w:val="000000"/>
          <w:sz w:val="28"/>
        </w:rPr>
        <w:t>    комитетке беру арқылы</w:t>
      </w:r>
    </w:p>
    <w:p>
      <w:pPr>
        <w:spacing w:after="0"/>
        <w:ind w:left="0"/>
        <w:jc w:val="both"/>
      </w:pPr>
      <w:r>
        <w:rPr>
          <w:rFonts w:ascii="Times New Roman"/>
          <w:b w:val="false"/>
          <w:i w:val="false"/>
          <w:color w:val="000000"/>
          <w:sz w:val="28"/>
        </w:rPr>
        <w:t>    авиакәсiпорындардың - холдингтiк</w:t>
      </w:r>
    </w:p>
    <w:p>
      <w:pPr>
        <w:spacing w:after="0"/>
        <w:ind w:left="0"/>
        <w:jc w:val="both"/>
      </w:pPr>
      <w:r>
        <w:rPr>
          <w:rFonts w:ascii="Times New Roman"/>
          <w:b w:val="false"/>
          <w:i w:val="false"/>
          <w:color w:val="000000"/>
          <w:sz w:val="28"/>
        </w:rPr>
        <w:t>    компаниялардың базасындағы</w:t>
      </w:r>
    </w:p>
    <w:p>
      <w:pPr>
        <w:spacing w:after="0"/>
        <w:ind w:left="0"/>
        <w:jc w:val="both"/>
      </w:pPr>
      <w:r>
        <w:rPr>
          <w:rFonts w:ascii="Times New Roman"/>
          <w:b w:val="false"/>
          <w:i w:val="false"/>
          <w:color w:val="000000"/>
          <w:sz w:val="28"/>
        </w:rPr>
        <w:t>    iрiлендiрiлген аймақтық</w:t>
      </w:r>
    </w:p>
    <w:p>
      <w:pPr>
        <w:spacing w:after="0"/>
        <w:ind w:left="0"/>
        <w:jc w:val="both"/>
      </w:pPr>
      <w:r>
        <w:rPr>
          <w:rFonts w:ascii="Times New Roman"/>
          <w:b w:val="false"/>
          <w:i w:val="false"/>
          <w:color w:val="000000"/>
          <w:sz w:val="28"/>
        </w:rPr>
        <w:t>    авиакомпаниялар құру</w:t>
      </w:r>
    </w:p>
    <w:p>
      <w:pPr>
        <w:spacing w:after="0"/>
        <w:ind w:left="0"/>
        <w:jc w:val="both"/>
      </w:pPr>
      <w:r>
        <w:rPr>
          <w:rFonts w:ascii="Times New Roman"/>
          <w:b w:val="false"/>
          <w:i w:val="false"/>
          <w:color w:val="000000"/>
          <w:sz w:val="28"/>
        </w:rPr>
        <w:t xml:space="preserve"> 23 Аймақтық авикомпаниялар                  Тендерлiк комиссияның</w:t>
      </w:r>
    </w:p>
    <w:p>
      <w:pPr>
        <w:spacing w:after="0"/>
        <w:ind w:left="0"/>
        <w:jc w:val="both"/>
      </w:pPr>
      <w:r>
        <w:rPr>
          <w:rFonts w:ascii="Times New Roman"/>
          <w:b w:val="false"/>
          <w:i w:val="false"/>
          <w:color w:val="000000"/>
          <w:sz w:val="28"/>
        </w:rPr>
        <w:t>    акцияларының мемлекеттiк пакеттерiн      шешiмi</w:t>
      </w:r>
    </w:p>
    <w:p>
      <w:pPr>
        <w:spacing w:after="0"/>
        <w:ind w:left="0"/>
        <w:jc w:val="both"/>
      </w:pPr>
      <w:r>
        <w:rPr>
          <w:rFonts w:ascii="Times New Roman"/>
          <w:b w:val="false"/>
          <w:i w:val="false"/>
          <w:color w:val="000000"/>
          <w:sz w:val="28"/>
        </w:rPr>
        <w:t>    сату жөнiнде тендерлер өткiзу</w:t>
      </w:r>
    </w:p>
    <w:p>
      <w:pPr>
        <w:spacing w:after="0"/>
        <w:ind w:left="0"/>
        <w:jc w:val="both"/>
      </w:pPr>
      <w:r>
        <w:rPr>
          <w:rFonts w:ascii="Times New Roman"/>
          <w:b w:val="false"/>
          <w:i w:val="false"/>
          <w:color w:val="000000"/>
          <w:sz w:val="28"/>
        </w:rPr>
        <w:t xml:space="preserve"> 24 "Эйр Қазақстан" ұлттық тасымалдаушы      Тендерлiк комиссияның</w:t>
      </w:r>
    </w:p>
    <w:p>
      <w:pPr>
        <w:spacing w:after="0"/>
        <w:ind w:left="0"/>
        <w:jc w:val="both"/>
      </w:pPr>
      <w:r>
        <w:rPr>
          <w:rFonts w:ascii="Times New Roman"/>
          <w:b w:val="false"/>
          <w:i w:val="false"/>
          <w:color w:val="000000"/>
          <w:sz w:val="28"/>
        </w:rPr>
        <w:t>    акцияларының мемлекеттiк пакетiнiң       шешiмi</w:t>
      </w:r>
    </w:p>
    <w:p>
      <w:pPr>
        <w:spacing w:after="0"/>
        <w:ind w:left="0"/>
        <w:jc w:val="both"/>
      </w:pPr>
      <w:r>
        <w:rPr>
          <w:rFonts w:ascii="Times New Roman"/>
          <w:b w:val="false"/>
          <w:i w:val="false"/>
          <w:color w:val="000000"/>
          <w:sz w:val="28"/>
        </w:rPr>
        <w:t>    бiр бөлiгiне (34% дейiн)</w:t>
      </w:r>
    </w:p>
    <w:p>
      <w:pPr>
        <w:spacing w:after="0"/>
        <w:ind w:left="0"/>
        <w:jc w:val="both"/>
      </w:pPr>
      <w:r>
        <w:rPr>
          <w:rFonts w:ascii="Times New Roman"/>
          <w:b w:val="false"/>
          <w:i w:val="false"/>
          <w:color w:val="000000"/>
          <w:sz w:val="28"/>
        </w:rPr>
        <w:t>    жекешелендiрудi жүргiзу</w:t>
      </w:r>
    </w:p>
    <w:p>
      <w:pPr>
        <w:spacing w:after="0"/>
        <w:ind w:left="0"/>
        <w:jc w:val="both"/>
      </w:pPr>
      <w:r>
        <w:rPr>
          <w:rFonts w:ascii="Times New Roman"/>
          <w:b w:val="false"/>
          <w:i w:val="false"/>
          <w:color w:val="000000"/>
          <w:sz w:val="28"/>
        </w:rPr>
        <w:t xml:space="preserve"> 25 Авиакомпанияларды авижелiлерге           Тендерлiк комиссияның</w:t>
      </w:r>
    </w:p>
    <w:p>
      <w:pPr>
        <w:spacing w:after="0"/>
        <w:ind w:left="0"/>
        <w:jc w:val="both"/>
      </w:pPr>
      <w:r>
        <w:rPr>
          <w:rFonts w:ascii="Times New Roman"/>
          <w:b w:val="false"/>
          <w:i w:val="false"/>
          <w:color w:val="000000"/>
          <w:sz w:val="28"/>
        </w:rPr>
        <w:t>    тағайындау жөнiнде ашық тендерлер        шешiмi</w:t>
      </w:r>
    </w:p>
    <w:p>
      <w:pPr>
        <w:spacing w:after="0"/>
        <w:ind w:left="0"/>
        <w:jc w:val="both"/>
      </w:pPr>
      <w:r>
        <w:rPr>
          <w:rFonts w:ascii="Times New Roman"/>
          <w:b w:val="false"/>
          <w:i w:val="false"/>
          <w:color w:val="000000"/>
          <w:sz w:val="28"/>
        </w:rPr>
        <w:t>    өткiзу</w:t>
      </w:r>
    </w:p>
    <w:p>
      <w:pPr>
        <w:spacing w:after="0"/>
        <w:ind w:left="0"/>
        <w:jc w:val="both"/>
      </w:pPr>
      <w:r>
        <w:rPr>
          <w:rFonts w:ascii="Times New Roman"/>
          <w:b w:val="false"/>
          <w:i w:val="false"/>
          <w:color w:val="000000"/>
          <w:sz w:val="28"/>
        </w:rPr>
        <w:t xml:space="preserve"> 26 Оның пайдаланылмайтын бөлiгiн            ЖАҚ балансынан алу</w:t>
      </w:r>
    </w:p>
    <w:p>
      <w:pPr>
        <w:spacing w:after="0"/>
        <w:ind w:left="0"/>
        <w:jc w:val="both"/>
      </w:pPr>
      <w:r>
        <w:rPr>
          <w:rFonts w:ascii="Times New Roman"/>
          <w:b w:val="false"/>
          <w:i w:val="false"/>
          <w:color w:val="000000"/>
          <w:sz w:val="28"/>
        </w:rPr>
        <w:t>    сату жолымен "Эйр Қазақстан" ЖАҚ</w:t>
      </w:r>
    </w:p>
    <w:p>
      <w:pPr>
        <w:spacing w:after="0"/>
        <w:ind w:left="0"/>
        <w:jc w:val="both"/>
      </w:pPr>
      <w:r>
        <w:rPr>
          <w:rFonts w:ascii="Times New Roman"/>
          <w:b w:val="false"/>
          <w:i w:val="false"/>
          <w:color w:val="000000"/>
          <w:sz w:val="28"/>
        </w:rPr>
        <w:t>    әуе кемелерi паркiн оңтайландыру</w:t>
      </w:r>
    </w:p>
    <w:p>
      <w:pPr>
        <w:spacing w:after="0"/>
        <w:ind w:left="0"/>
        <w:jc w:val="both"/>
      </w:pPr>
      <w:r>
        <w:rPr>
          <w:rFonts w:ascii="Times New Roman"/>
          <w:b w:val="false"/>
          <w:i w:val="false"/>
          <w:color w:val="000000"/>
          <w:sz w:val="28"/>
        </w:rPr>
        <w:t xml:space="preserve"> 27 Қытайға жаңа әуе дәлiзiн және            Навигациялық жинақтар</w:t>
      </w:r>
    </w:p>
    <w:p>
      <w:pPr>
        <w:spacing w:after="0"/>
        <w:ind w:left="0"/>
        <w:jc w:val="both"/>
      </w:pPr>
      <w:r>
        <w:rPr>
          <w:rFonts w:ascii="Times New Roman"/>
          <w:b w:val="false"/>
          <w:i w:val="false"/>
          <w:color w:val="000000"/>
          <w:sz w:val="28"/>
        </w:rPr>
        <w:t>    Қытай арқылы Оңтүстiк-Шығыс Азияға       мен карталарға кiргiзу</w:t>
      </w:r>
    </w:p>
    <w:p>
      <w:pPr>
        <w:spacing w:after="0"/>
        <w:ind w:left="0"/>
        <w:jc w:val="both"/>
      </w:pPr>
      <w:r>
        <w:rPr>
          <w:rFonts w:ascii="Times New Roman"/>
          <w:b w:val="false"/>
          <w:i w:val="false"/>
          <w:color w:val="000000"/>
          <w:sz w:val="28"/>
        </w:rPr>
        <w:t>    әуе трассаларын ашу</w:t>
      </w:r>
    </w:p>
    <w:p>
      <w:pPr>
        <w:spacing w:after="0"/>
        <w:ind w:left="0"/>
        <w:jc w:val="both"/>
      </w:pPr>
      <w:r>
        <w:rPr>
          <w:rFonts w:ascii="Times New Roman"/>
          <w:b w:val="false"/>
          <w:i w:val="false"/>
          <w:color w:val="000000"/>
          <w:sz w:val="28"/>
        </w:rPr>
        <w:t xml:space="preserve"> 28 Әуежайлардың аэронавигациялық            Жоспарланған жұмыстардың</w:t>
      </w:r>
    </w:p>
    <w:p>
      <w:pPr>
        <w:spacing w:after="0"/>
        <w:ind w:left="0"/>
        <w:jc w:val="both"/>
      </w:pPr>
      <w:r>
        <w:rPr>
          <w:rFonts w:ascii="Times New Roman"/>
          <w:b w:val="false"/>
          <w:i w:val="false"/>
          <w:color w:val="000000"/>
          <w:sz w:val="28"/>
        </w:rPr>
        <w:t>    жабдықтарын жаңартуды жүргiзу            көлемiн орындау</w:t>
      </w:r>
    </w:p>
    <w:p>
      <w:pPr>
        <w:spacing w:after="0"/>
        <w:ind w:left="0"/>
        <w:jc w:val="both"/>
      </w:pPr>
      <w:r>
        <w:rPr>
          <w:rFonts w:ascii="Times New Roman"/>
          <w:b w:val="false"/>
          <w:i w:val="false"/>
          <w:color w:val="000000"/>
          <w:sz w:val="28"/>
        </w:rPr>
        <w:t xml:space="preserve"> 29 Iшкi авиажелiлерде                       Жаңа тарифтердi</w:t>
      </w:r>
    </w:p>
    <w:p>
      <w:pPr>
        <w:spacing w:after="0"/>
        <w:ind w:left="0"/>
        <w:jc w:val="both"/>
      </w:pPr>
      <w:r>
        <w:rPr>
          <w:rFonts w:ascii="Times New Roman"/>
          <w:b w:val="false"/>
          <w:i w:val="false"/>
          <w:color w:val="000000"/>
          <w:sz w:val="28"/>
        </w:rPr>
        <w:t>    аэронавигациялық тарифтердi төмендету    бекiту</w:t>
      </w:r>
    </w:p>
    <w:p>
      <w:pPr>
        <w:spacing w:after="0"/>
        <w:ind w:left="0"/>
        <w:jc w:val="both"/>
      </w:pPr>
      <w:r>
        <w:rPr>
          <w:rFonts w:ascii="Times New Roman"/>
          <w:b w:val="false"/>
          <w:i w:val="false"/>
          <w:color w:val="000000"/>
          <w:sz w:val="28"/>
        </w:rPr>
        <w:t xml:space="preserve"> 30 ҚР АИП аэронавигациялық                  Жаңа редакциясы</w:t>
      </w:r>
    </w:p>
    <w:p>
      <w:pPr>
        <w:spacing w:after="0"/>
        <w:ind w:left="0"/>
        <w:jc w:val="both"/>
      </w:pPr>
      <w:r>
        <w:rPr>
          <w:rFonts w:ascii="Times New Roman"/>
          <w:b w:val="false"/>
          <w:i w:val="false"/>
          <w:color w:val="000000"/>
          <w:sz w:val="28"/>
        </w:rPr>
        <w:t>    ақпараттарының жинағын дайындау</w:t>
      </w:r>
    </w:p>
    <w:p>
      <w:pPr>
        <w:spacing w:after="0"/>
        <w:ind w:left="0"/>
        <w:jc w:val="both"/>
      </w:pPr>
      <w:r>
        <w:rPr>
          <w:rFonts w:ascii="Times New Roman"/>
          <w:b w:val="false"/>
          <w:i w:val="false"/>
          <w:color w:val="000000"/>
          <w:sz w:val="28"/>
        </w:rPr>
        <w:t>    және шығару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N|    Атқару мерзiмi                |  Жауапты атқарушы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4                  |          5</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1998 жылдың I тоқсаны            Көлiккомминi</w:t>
      </w:r>
    </w:p>
    <w:p>
      <w:pPr>
        <w:spacing w:after="0"/>
        <w:ind w:left="0"/>
        <w:jc w:val="both"/>
      </w:pPr>
      <w:r>
        <w:rPr>
          <w:rFonts w:ascii="Times New Roman"/>
          <w:b w:val="false"/>
          <w:i w:val="false"/>
          <w:color w:val="000000"/>
          <w:sz w:val="28"/>
        </w:rPr>
        <w:t>2     1998-2000 жылдары               Көлiккомминi, Әдiлетминi</w:t>
      </w:r>
    </w:p>
    <w:p>
      <w:pPr>
        <w:spacing w:after="0"/>
        <w:ind w:left="0"/>
        <w:jc w:val="both"/>
      </w:pPr>
      <w:r>
        <w:rPr>
          <w:rFonts w:ascii="Times New Roman"/>
          <w:b w:val="false"/>
          <w:i w:val="false"/>
          <w:color w:val="000000"/>
          <w:sz w:val="28"/>
        </w:rPr>
        <w:t>3     1998 жылдың I жарты жылдығы     Көлiккомминi</w:t>
      </w:r>
    </w:p>
    <w:p>
      <w:pPr>
        <w:spacing w:after="0"/>
        <w:ind w:left="0"/>
        <w:jc w:val="both"/>
      </w:pPr>
      <w:r>
        <w:rPr>
          <w:rFonts w:ascii="Times New Roman"/>
          <w:b w:val="false"/>
          <w:i w:val="false"/>
          <w:color w:val="000000"/>
          <w:sz w:val="28"/>
        </w:rPr>
        <w:t>4     1998 жылы                       Көлiккомминi</w:t>
      </w:r>
    </w:p>
    <w:p>
      <w:pPr>
        <w:spacing w:after="0"/>
        <w:ind w:left="0"/>
        <w:jc w:val="both"/>
      </w:pPr>
      <w:r>
        <w:rPr>
          <w:rFonts w:ascii="Times New Roman"/>
          <w:b w:val="false"/>
          <w:i w:val="false"/>
          <w:color w:val="000000"/>
          <w:sz w:val="28"/>
        </w:rPr>
        <w:t>5     1999 жылы                       -"-</w:t>
      </w:r>
    </w:p>
    <w:p>
      <w:pPr>
        <w:spacing w:after="0"/>
        <w:ind w:left="0"/>
        <w:jc w:val="both"/>
      </w:pPr>
      <w:r>
        <w:rPr>
          <w:rFonts w:ascii="Times New Roman"/>
          <w:b w:val="false"/>
          <w:i w:val="false"/>
          <w:color w:val="000000"/>
          <w:sz w:val="28"/>
        </w:rPr>
        <w:t>6     1998-2000 жылдары               -"-</w:t>
      </w:r>
    </w:p>
    <w:p>
      <w:pPr>
        <w:spacing w:after="0"/>
        <w:ind w:left="0"/>
        <w:jc w:val="both"/>
      </w:pPr>
      <w:r>
        <w:rPr>
          <w:rFonts w:ascii="Times New Roman"/>
          <w:b w:val="false"/>
          <w:i w:val="false"/>
          <w:color w:val="000000"/>
          <w:sz w:val="28"/>
        </w:rPr>
        <w:t>7     1999 жылы                       -"-</w:t>
      </w:r>
    </w:p>
    <w:p>
      <w:pPr>
        <w:spacing w:after="0"/>
        <w:ind w:left="0"/>
        <w:jc w:val="both"/>
      </w:pPr>
      <w:r>
        <w:rPr>
          <w:rFonts w:ascii="Times New Roman"/>
          <w:b w:val="false"/>
          <w:i w:val="false"/>
          <w:color w:val="000000"/>
          <w:sz w:val="28"/>
        </w:rPr>
        <w:t>8     1998-2000 жылдары               Қаржыминiнiң Мемлекеттiк мүлiк</w:t>
      </w:r>
    </w:p>
    <w:p>
      <w:pPr>
        <w:spacing w:after="0"/>
        <w:ind w:left="0"/>
        <w:jc w:val="both"/>
      </w:pPr>
      <w:r>
        <w:rPr>
          <w:rFonts w:ascii="Times New Roman"/>
          <w:b w:val="false"/>
          <w:i w:val="false"/>
          <w:color w:val="000000"/>
          <w:sz w:val="28"/>
        </w:rPr>
        <w:t>                                      және жекешелендiру департаментi</w:t>
      </w:r>
    </w:p>
    <w:p>
      <w:pPr>
        <w:spacing w:after="0"/>
        <w:ind w:left="0"/>
        <w:jc w:val="both"/>
      </w:pPr>
      <w:r>
        <w:rPr>
          <w:rFonts w:ascii="Times New Roman"/>
          <w:b w:val="false"/>
          <w:i w:val="false"/>
          <w:color w:val="000000"/>
          <w:sz w:val="28"/>
        </w:rPr>
        <w:t>9     1998 жылы                       Еңбек және халықты әлеуметтiк</w:t>
      </w:r>
    </w:p>
    <w:p>
      <w:pPr>
        <w:spacing w:after="0"/>
        <w:ind w:left="0"/>
        <w:jc w:val="both"/>
      </w:pPr>
      <w:r>
        <w:rPr>
          <w:rFonts w:ascii="Times New Roman"/>
          <w:b w:val="false"/>
          <w:i w:val="false"/>
          <w:color w:val="000000"/>
          <w:sz w:val="28"/>
        </w:rPr>
        <w:t>                                      қорғауминi, Көлiккомминi</w:t>
      </w:r>
    </w:p>
    <w:p>
      <w:pPr>
        <w:spacing w:after="0"/>
        <w:ind w:left="0"/>
        <w:jc w:val="both"/>
      </w:pPr>
      <w:r>
        <w:rPr>
          <w:rFonts w:ascii="Times New Roman"/>
          <w:b w:val="false"/>
          <w:i w:val="false"/>
          <w:color w:val="000000"/>
          <w:sz w:val="28"/>
        </w:rPr>
        <w:t>10    1998 жылдың шiлдесi             Көлiккомминi</w:t>
      </w:r>
    </w:p>
    <w:p>
      <w:pPr>
        <w:spacing w:after="0"/>
        <w:ind w:left="0"/>
        <w:jc w:val="both"/>
      </w:pPr>
      <w:r>
        <w:rPr>
          <w:rFonts w:ascii="Times New Roman"/>
          <w:b w:val="false"/>
          <w:i w:val="false"/>
          <w:color w:val="000000"/>
          <w:sz w:val="28"/>
        </w:rPr>
        <w:t>11    1998 жылдың сәуiрi              -"-</w:t>
      </w:r>
    </w:p>
    <w:p>
      <w:pPr>
        <w:spacing w:after="0"/>
        <w:ind w:left="0"/>
        <w:jc w:val="both"/>
      </w:pPr>
      <w:r>
        <w:rPr>
          <w:rFonts w:ascii="Times New Roman"/>
          <w:b w:val="false"/>
          <w:i w:val="false"/>
          <w:color w:val="000000"/>
          <w:sz w:val="28"/>
        </w:rPr>
        <w:t>12    1998 жылдың мамыры              -"-</w:t>
      </w:r>
    </w:p>
    <w:p>
      <w:pPr>
        <w:spacing w:after="0"/>
        <w:ind w:left="0"/>
        <w:jc w:val="both"/>
      </w:pPr>
      <w:r>
        <w:rPr>
          <w:rFonts w:ascii="Times New Roman"/>
          <w:b w:val="false"/>
          <w:i w:val="false"/>
          <w:color w:val="000000"/>
          <w:sz w:val="28"/>
        </w:rPr>
        <w:t>13    1998 жылы                       Сыртқыiсминi, Көлiккомминi</w:t>
      </w:r>
    </w:p>
    <w:p>
      <w:pPr>
        <w:spacing w:after="0"/>
        <w:ind w:left="0"/>
        <w:jc w:val="both"/>
      </w:pPr>
      <w:r>
        <w:rPr>
          <w:rFonts w:ascii="Times New Roman"/>
          <w:b w:val="false"/>
          <w:i w:val="false"/>
          <w:color w:val="000000"/>
          <w:sz w:val="28"/>
        </w:rPr>
        <w:t>14    1998 жылдың II жарты жылдығы    Көлiккомминi</w:t>
      </w:r>
    </w:p>
    <w:p>
      <w:pPr>
        <w:spacing w:after="0"/>
        <w:ind w:left="0"/>
        <w:jc w:val="both"/>
      </w:pPr>
      <w:r>
        <w:rPr>
          <w:rFonts w:ascii="Times New Roman"/>
          <w:b w:val="false"/>
          <w:i w:val="false"/>
          <w:color w:val="000000"/>
          <w:sz w:val="28"/>
        </w:rPr>
        <w:t>15    1998-1999 жылдары               Көлiккомминi, Әуежайлардың</w:t>
      </w:r>
    </w:p>
    <w:p>
      <w:pPr>
        <w:spacing w:after="0"/>
        <w:ind w:left="0"/>
        <w:jc w:val="both"/>
      </w:pPr>
      <w:r>
        <w:rPr>
          <w:rFonts w:ascii="Times New Roman"/>
          <w:b w:val="false"/>
          <w:i w:val="false"/>
          <w:color w:val="000000"/>
          <w:sz w:val="28"/>
        </w:rPr>
        <w:t>                                      ассоциациясы</w:t>
      </w:r>
    </w:p>
    <w:p>
      <w:pPr>
        <w:spacing w:after="0"/>
        <w:ind w:left="0"/>
        <w:jc w:val="both"/>
      </w:pPr>
      <w:r>
        <w:rPr>
          <w:rFonts w:ascii="Times New Roman"/>
          <w:b w:val="false"/>
          <w:i w:val="false"/>
          <w:color w:val="000000"/>
          <w:sz w:val="28"/>
        </w:rPr>
        <w:t>16    1998-2000 жылдары               Көлiккомминi</w:t>
      </w:r>
    </w:p>
    <w:p>
      <w:pPr>
        <w:spacing w:after="0"/>
        <w:ind w:left="0"/>
        <w:jc w:val="both"/>
      </w:pPr>
      <w:r>
        <w:rPr>
          <w:rFonts w:ascii="Times New Roman"/>
          <w:b w:val="false"/>
          <w:i w:val="false"/>
          <w:color w:val="000000"/>
          <w:sz w:val="28"/>
        </w:rPr>
        <w:t>17    1998-2000 жылдары               -"-</w:t>
      </w:r>
    </w:p>
    <w:p>
      <w:pPr>
        <w:spacing w:after="0"/>
        <w:ind w:left="0"/>
        <w:jc w:val="both"/>
      </w:pPr>
      <w:r>
        <w:rPr>
          <w:rFonts w:ascii="Times New Roman"/>
          <w:b w:val="false"/>
          <w:i w:val="false"/>
          <w:color w:val="000000"/>
          <w:sz w:val="28"/>
        </w:rPr>
        <w:t>18    1998-2000 жылдары               Облыстар мен қалалардың</w:t>
      </w:r>
    </w:p>
    <w:p>
      <w:pPr>
        <w:spacing w:after="0"/>
        <w:ind w:left="0"/>
        <w:jc w:val="both"/>
      </w:pPr>
      <w:r>
        <w:rPr>
          <w:rFonts w:ascii="Times New Roman"/>
          <w:b w:val="false"/>
          <w:i w:val="false"/>
          <w:color w:val="000000"/>
          <w:sz w:val="28"/>
        </w:rPr>
        <w:t>                                      әкiмдерi, Көлiккомминi</w:t>
      </w:r>
    </w:p>
    <w:p>
      <w:pPr>
        <w:spacing w:after="0"/>
        <w:ind w:left="0"/>
        <w:jc w:val="both"/>
      </w:pPr>
      <w:r>
        <w:rPr>
          <w:rFonts w:ascii="Times New Roman"/>
          <w:b w:val="false"/>
          <w:i w:val="false"/>
          <w:color w:val="000000"/>
          <w:sz w:val="28"/>
        </w:rPr>
        <w:t>19    1998 жылы                       Көлiккомминi, әуежайлар</w:t>
      </w:r>
    </w:p>
    <w:p>
      <w:pPr>
        <w:spacing w:after="0"/>
        <w:ind w:left="0"/>
        <w:jc w:val="both"/>
      </w:pPr>
      <w:r>
        <w:rPr>
          <w:rFonts w:ascii="Times New Roman"/>
          <w:b w:val="false"/>
          <w:i w:val="false"/>
          <w:color w:val="000000"/>
          <w:sz w:val="28"/>
        </w:rPr>
        <w:t>                                      авиакомпаниялар</w:t>
      </w:r>
    </w:p>
    <w:p>
      <w:pPr>
        <w:spacing w:after="0"/>
        <w:ind w:left="0"/>
        <w:jc w:val="both"/>
      </w:pPr>
      <w:r>
        <w:rPr>
          <w:rFonts w:ascii="Times New Roman"/>
          <w:b w:val="false"/>
          <w:i w:val="false"/>
          <w:color w:val="000000"/>
          <w:sz w:val="28"/>
        </w:rPr>
        <w:t>20    1998-2000 жылдары               Көлiккомминi,</w:t>
      </w:r>
    </w:p>
    <w:p>
      <w:pPr>
        <w:spacing w:after="0"/>
        <w:ind w:left="0"/>
        <w:jc w:val="both"/>
      </w:pPr>
      <w:r>
        <w:rPr>
          <w:rFonts w:ascii="Times New Roman"/>
          <w:b w:val="false"/>
          <w:i w:val="false"/>
          <w:color w:val="000000"/>
          <w:sz w:val="28"/>
        </w:rPr>
        <w:t>                                      авиакомпаниялар</w:t>
      </w:r>
    </w:p>
    <w:p>
      <w:pPr>
        <w:spacing w:after="0"/>
        <w:ind w:left="0"/>
        <w:jc w:val="both"/>
      </w:pPr>
      <w:r>
        <w:rPr>
          <w:rFonts w:ascii="Times New Roman"/>
          <w:b w:val="false"/>
          <w:i w:val="false"/>
          <w:color w:val="000000"/>
          <w:sz w:val="28"/>
        </w:rPr>
        <w:t>21    1998 жылы                       Көлiккомминi, Қаржыминiнiң</w:t>
      </w:r>
    </w:p>
    <w:p>
      <w:pPr>
        <w:spacing w:after="0"/>
        <w:ind w:left="0"/>
        <w:jc w:val="both"/>
      </w:pPr>
      <w:r>
        <w:rPr>
          <w:rFonts w:ascii="Times New Roman"/>
          <w:b w:val="false"/>
          <w:i w:val="false"/>
          <w:color w:val="000000"/>
          <w:sz w:val="28"/>
        </w:rPr>
        <w:t>                                      Салық комитетi</w:t>
      </w:r>
    </w:p>
    <w:p>
      <w:pPr>
        <w:spacing w:after="0"/>
        <w:ind w:left="0"/>
        <w:jc w:val="both"/>
      </w:pPr>
      <w:r>
        <w:rPr>
          <w:rFonts w:ascii="Times New Roman"/>
          <w:b w:val="false"/>
          <w:i w:val="false"/>
          <w:color w:val="000000"/>
          <w:sz w:val="28"/>
        </w:rPr>
        <w:t>22    1998 жылы                       Қаржыминiнiң Мемлекеттiк</w:t>
      </w:r>
    </w:p>
    <w:p>
      <w:pPr>
        <w:spacing w:after="0"/>
        <w:ind w:left="0"/>
        <w:jc w:val="both"/>
      </w:pPr>
      <w:r>
        <w:rPr>
          <w:rFonts w:ascii="Times New Roman"/>
          <w:b w:val="false"/>
          <w:i w:val="false"/>
          <w:color w:val="000000"/>
          <w:sz w:val="28"/>
        </w:rPr>
        <w:t>                                      мүлiк және жекешелендiру</w:t>
      </w:r>
    </w:p>
    <w:p>
      <w:pPr>
        <w:spacing w:after="0"/>
        <w:ind w:left="0"/>
        <w:jc w:val="both"/>
      </w:pPr>
      <w:r>
        <w:rPr>
          <w:rFonts w:ascii="Times New Roman"/>
          <w:b w:val="false"/>
          <w:i w:val="false"/>
          <w:color w:val="000000"/>
          <w:sz w:val="28"/>
        </w:rPr>
        <w:t>                                      департаментi, Көлiккомминi</w:t>
      </w:r>
    </w:p>
    <w:p>
      <w:pPr>
        <w:spacing w:after="0"/>
        <w:ind w:left="0"/>
        <w:jc w:val="both"/>
      </w:pPr>
      <w:r>
        <w:rPr>
          <w:rFonts w:ascii="Times New Roman"/>
          <w:b w:val="false"/>
          <w:i w:val="false"/>
          <w:color w:val="000000"/>
          <w:sz w:val="28"/>
        </w:rPr>
        <w:t>23    1998 жылы                       Қаржыминiнiң Мемлекеттiк</w:t>
      </w:r>
    </w:p>
    <w:p>
      <w:pPr>
        <w:spacing w:after="0"/>
        <w:ind w:left="0"/>
        <w:jc w:val="both"/>
      </w:pPr>
      <w:r>
        <w:rPr>
          <w:rFonts w:ascii="Times New Roman"/>
          <w:b w:val="false"/>
          <w:i w:val="false"/>
          <w:color w:val="000000"/>
          <w:sz w:val="28"/>
        </w:rPr>
        <w:t>                                      мүлiк және жекешелендiру</w:t>
      </w:r>
    </w:p>
    <w:p>
      <w:pPr>
        <w:spacing w:after="0"/>
        <w:ind w:left="0"/>
        <w:jc w:val="both"/>
      </w:pPr>
      <w:r>
        <w:rPr>
          <w:rFonts w:ascii="Times New Roman"/>
          <w:b w:val="false"/>
          <w:i w:val="false"/>
          <w:color w:val="000000"/>
          <w:sz w:val="28"/>
        </w:rPr>
        <w:t>                                      департаментi, Көлiккомминi</w:t>
      </w:r>
    </w:p>
    <w:p>
      <w:pPr>
        <w:spacing w:after="0"/>
        <w:ind w:left="0"/>
        <w:jc w:val="both"/>
      </w:pPr>
      <w:r>
        <w:rPr>
          <w:rFonts w:ascii="Times New Roman"/>
          <w:b w:val="false"/>
          <w:i w:val="false"/>
          <w:color w:val="000000"/>
          <w:sz w:val="28"/>
        </w:rPr>
        <w:t>24    1999 жылы                       Қаржыминiнiң Мемлекеттiк</w:t>
      </w:r>
    </w:p>
    <w:p>
      <w:pPr>
        <w:spacing w:after="0"/>
        <w:ind w:left="0"/>
        <w:jc w:val="both"/>
      </w:pPr>
      <w:r>
        <w:rPr>
          <w:rFonts w:ascii="Times New Roman"/>
          <w:b w:val="false"/>
          <w:i w:val="false"/>
          <w:color w:val="000000"/>
          <w:sz w:val="28"/>
        </w:rPr>
        <w:t>                                      мүлiк және жекешелендiру</w:t>
      </w:r>
    </w:p>
    <w:p>
      <w:pPr>
        <w:spacing w:after="0"/>
        <w:ind w:left="0"/>
        <w:jc w:val="both"/>
      </w:pPr>
      <w:r>
        <w:rPr>
          <w:rFonts w:ascii="Times New Roman"/>
          <w:b w:val="false"/>
          <w:i w:val="false"/>
          <w:color w:val="000000"/>
          <w:sz w:val="28"/>
        </w:rPr>
        <w:t>                                      департаментi, Көлiккомминi</w:t>
      </w:r>
    </w:p>
    <w:p>
      <w:pPr>
        <w:spacing w:after="0"/>
        <w:ind w:left="0"/>
        <w:jc w:val="both"/>
      </w:pPr>
      <w:r>
        <w:rPr>
          <w:rFonts w:ascii="Times New Roman"/>
          <w:b w:val="false"/>
          <w:i w:val="false"/>
          <w:color w:val="000000"/>
          <w:sz w:val="28"/>
        </w:rPr>
        <w:t>25    1998-2000 жылдары               Көлiккомминi</w:t>
      </w:r>
    </w:p>
    <w:p>
      <w:pPr>
        <w:spacing w:after="0"/>
        <w:ind w:left="0"/>
        <w:jc w:val="both"/>
      </w:pPr>
      <w:r>
        <w:rPr>
          <w:rFonts w:ascii="Times New Roman"/>
          <w:b w:val="false"/>
          <w:i w:val="false"/>
          <w:color w:val="000000"/>
          <w:sz w:val="28"/>
        </w:rPr>
        <w:t>26    1998-1999 жылдары               "Эйр Қазақстан" ЖАҚ</w:t>
      </w:r>
    </w:p>
    <w:p>
      <w:pPr>
        <w:spacing w:after="0"/>
        <w:ind w:left="0"/>
        <w:jc w:val="both"/>
      </w:pPr>
      <w:r>
        <w:rPr>
          <w:rFonts w:ascii="Times New Roman"/>
          <w:b w:val="false"/>
          <w:i w:val="false"/>
          <w:color w:val="000000"/>
          <w:sz w:val="28"/>
        </w:rPr>
        <w:t>27    -"-                             Көлiккомминi, Сыртқыiсминi</w:t>
      </w:r>
    </w:p>
    <w:p>
      <w:pPr>
        <w:spacing w:after="0"/>
        <w:ind w:left="0"/>
        <w:jc w:val="both"/>
      </w:pPr>
      <w:r>
        <w:rPr>
          <w:rFonts w:ascii="Times New Roman"/>
          <w:b w:val="false"/>
          <w:i w:val="false"/>
          <w:color w:val="000000"/>
          <w:sz w:val="28"/>
        </w:rPr>
        <w:t>28    1998 жылы                       Көлiккомминi</w:t>
      </w:r>
    </w:p>
    <w:p>
      <w:pPr>
        <w:spacing w:after="0"/>
        <w:ind w:left="0"/>
        <w:jc w:val="both"/>
      </w:pPr>
      <w:r>
        <w:rPr>
          <w:rFonts w:ascii="Times New Roman"/>
          <w:b w:val="false"/>
          <w:i w:val="false"/>
          <w:color w:val="000000"/>
          <w:sz w:val="28"/>
        </w:rPr>
        <w:t>29    1998 жылдың сәуiрi              -"-</w:t>
      </w:r>
    </w:p>
    <w:p>
      <w:pPr>
        <w:spacing w:after="0"/>
        <w:ind w:left="0"/>
        <w:jc w:val="both"/>
      </w:pPr>
      <w:r>
        <w:rPr>
          <w:rFonts w:ascii="Times New Roman"/>
          <w:b w:val="false"/>
          <w:i w:val="false"/>
          <w:color w:val="000000"/>
          <w:sz w:val="28"/>
        </w:rPr>
        <w:t>30    1998 жылдың желтоқсаны          Көлiккомминi</w:t>
      </w:r>
    </w:p>
    <w:p>
      <w:pPr>
        <w:spacing w:after="0"/>
        <w:ind w:left="0"/>
        <w:jc w:val="both"/>
      </w:pPr>
      <w:r>
        <w:rPr>
          <w:rFonts w:ascii="Times New Roman"/>
          <w:b w:val="false"/>
          <w:i w:val="false"/>
          <w:color w:val="000000"/>
          <w:sz w:val="28"/>
        </w:rPr>
        <w:t>                                      "Қазаэронавигация" РМК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