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0750" w14:textId="d370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Республикасының орта бiлiм беру жүйесiн ақпараттандыру жөнiндегi мемлекеттiк бағдарламасын iске асыру жөнiндегi шаралардың кеңейтiлген жоспарын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7 сәуiрдегi N 291.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Президентiнiң Қазақстан Республикасының орта бiлiм беру жүйесiн ақпараттандыру жөнiндегi мемлекеттiк бағдарламасы туралы" Қазақстан Республикасы Президентiнiң 1997 жылғы 22 қыркүйектегi N 3645 </w:t>
      </w:r>
      <w:r>
        <w:rPr>
          <w:rFonts w:ascii="Times New Roman"/>
          <w:b w:val="false"/>
          <w:i w:val="false"/>
          <w:color w:val="000000"/>
          <w:sz w:val="28"/>
        </w:rPr>
        <w:t xml:space="preserve">өкiмiн </w:t>
      </w:r>
      <w:r>
        <w:rPr>
          <w:rFonts w:ascii="Times New Roman"/>
          <w:b w:val="false"/>
          <w:i w:val="false"/>
          <w:color w:val="000000"/>
          <w:sz w:val="28"/>
        </w:rPr>
        <w:t xml:space="preserve">орындау үшiн және Қазақстан Республикасында есептеу техникасы құралдарын құрастыру, баптау, жөндеу және қызмет көрсету, оны республиканың орта бiлiм жүйесiнiң мұқтажын толықтай қанағаттандыруға қабiлеттi мемлекеттiк және басқа тiлдердегi төл бағдарламалық құралдармен қамтамасыз ету мақсатында Қазақстан Республикасының Үкiметi қаулы етедi: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 Президентiнiң Қазақстан Республикасының орта бiлiм беру жүйесiн ақпараттандыру жөнiндегi мемлекеттiк бағдарламасын iске асыру жөнiндегi шаралардың кеңейтiлген жоспары (бұдан әрi - Кеңейтiлген жоспар) бекiтiлсiн.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Бiлiм, мәдениет және денсаулық сақтау министрлiгi Қазақстан Республикасының Ғылым министрлiгi - Ғылым Академиясымен бiрлесiп, Кеңейтiлген жоспарды Қазақстан Республикасы Президентiнiң Қазақстан халқына Жолдауындағы тапсырмаларға сәйкес ауылдық мектептердi бiрiншi кезекте компьютерлендiрудi көздей отырып, белгiленген мерзiмде және толық көлемiнде орындауға шаралар қолдансын.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Ғылым министрлiгi - Ғылым академиясы екi айлық мерзiм iшiнде отандық компьютерлiк өндiрiс құру жөнiнде шаралар әзiрлесiн және оны Үкiметтiң бекiтуiне ұсынсын.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Қаржы министрлiгi Кеңейтiлген жоспардың шараларын толық көлемiнде уақытылы қаржыландыруды қамтамасыз етсiн.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7 сәуiрдегi     </w:t>
      </w:r>
      <w:r>
        <w:br/>
      </w:r>
      <w:r>
        <w:rPr>
          <w:rFonts w:ascii="Times New Roman"/>
          <w:b w:val="false"/>
          <w:i w:val="false"/>
          <w:color w:val="000000"/>
          <w:sz w:val="28"/>
        </w:rPr>
        <w:t xml:space="preserve">
N 291 қаулысымен       </w:t>
      </w:r>
      <w:r>
        <w:br/>
      </w: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Қазақстан Республикасы Президентiнiң Қазақстан Республикасының орта бiлiм беру жүйесiн ақпараттандыру жөнiндегi мемлекеттiк бағдарламасын iске асыру жөнiндегi шаралардың кеңейтiлген жоспары </w:t>
      </w:r>
    </w:p>
    <w:bookmarkEnd w:id="4"/>
    <w:p>
      <w:pPr>
        <w:spacing w:after="0"/>
        <w:ind w:left="0"/>
        <w:jc w:val="both"/>
      </w:pPr>
      <w:r>
        <w:rPr>
          <w:rFonts w:ascii="Times New Roman"/>
          <w:b w:val="false"/>
          <w:i w:val="false"/>
          <w:color w:val="000000"/>
          <w:sz w:val="28"/>
        </w:rPr>
        <w:t xml:space="preserve">      1. Блок. Ұйымдастырушылық және бағдарламалық-ақпараттық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Бөлiмнiң аталуы  |     Шаралар           |     Жауаптылар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Ұйымдастыру      |Ғылыми-әдiстемелiк     |Бiлiм, мәдениет және </w:t>
      </w:r>
      <w:r>
        <w:br/>
      </w:r>
      <w:r>
        <w:rPr>
          <w:rFonts w:ascii="Times New Roman"/>
          <w:b w:val="false"/>
          <w:i w:val="false"/>
          <w:color w:val="000000"/>
          <w:sz w:val="28"/>
        </w:rPr>
        <w:t xml:space="preserve">
   шаралары         |үйлестiру кеңесiн      |денсаулық сақтау минис. </w:t>
      </w:r>
      <w:r>
        <w:br/>
      </w:r>
      <w:r>
        <w:rPr>
          <w:rFonts w:ascii="Times New Roman"/>
          <w:b w:val="false"/>
          <w:i w:val="false"/>
          <w:color w:val="000000"/>
          <w:sz w:val="28"/>
        </w:rPr>
        <w:t xml:space="preserve">
                    |(ҒӘҮК) құру            |трлiгi, Ғылым министр. </w:t>
      </w:r>
      <w:r>
        <w:br/>
      </w:r>
      <w:r>
        <w:rPr>
          <w:rFonts w:ascii="Times New Roman"/>
          <w:b w:val="false"/>
          <w:i w:val="false"/>
          <w:color w:val="000000"/>
          <w:sz w:val="28"/>
        </w:rPr>
        <w:t xml:space="preserve">
                    |                       |лiгi-Ғылым академиясы, </w:t>
      </w:r>
      <w:r>
        <w:br/>
      </w:r>
      <w:r>
        <w:rPr>
          <w:rFonts w:ascii="Times New Roman"/>
          <w:b w:val="false"/>
          <w:i w:val="false"/>
          <w:color w:val="000000"/>
          <w:sz w:val="28"/>
        </w:rPr>
        <w:t xml:space="preserve">
                    |                       |облыстар мен республи. </w:t>
      </w:r>
      <w:r>
        <w:br/>
      </w:r>
      <w:r>
        <w:rPr>
          <w:rFonts w:ascii="Times New Roman"/>
          <w:b w:val="false"/>
          <w:i w:val="false"/>
          <w:color w:val="000000"/>
          <w:sz w:val="28"/>
        </w:rPr>
        <w:t xml:space="preserve">
                    |                       |лық маңызы бар қалалар. </w:t>
      </w:r>
      <w:r>
        <w:br/>
      </w:r>
      <w:r>
        <w:rPr>
          <w:rFonts w:ascii="Times New Roman"/>
          <w:b w:val="false"/>
          <w:i w:val="false"/>
          <w:color w:val="000000"/>
          <w:sz w:val="28"/>
        </w:rPr>
        <w:t xml:space="preserve">
                    |                       |дың әкiмдерi, облыстық </w:t>
      </w:r>
      <w:r>
        <w:br/>
      </w:r>
      <w:r>
        <w:rPr>
          <w:rFonts w:ascii="Times New Roman"/>
          <w:b w:val="false"/>
          <w:i w:val="false"/>
          <w:color w:val="000000"/>
          <w:sz w:val="28"/>
        </w:rPr>
        <w:t xml:space="preserve">
                    |                       |бiлiм басқармалары </w:t>
      </w:r>
      <w:r>
        <w:br/>
      </w:r>
      <w:r>
        <w:rPr>
          <w:rFonts w:ascii="Times New Roman"/>
          <w:b w:val="false"/>
          <w:i w:val="false"/>
          <w:color w:val="000000"/>
          <w:sz w:val="28"/>
        </w:rPr>
        <w:t xml:space="preserve">
                    |                       |(департаменттерi)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|Информатика бойынша    |Бiлiм, мәдениет және </w:t>
      </w:r>
      <w:r>
        <w:br/>
      </w:r>
      <w:r>
        <w:rPr>
          <w:rFonts w:ascii="Times New Roman"/>
          <w:b w:val="false"/>
          <w:i w:val="false"/>
          <w:color w:val="000000"/>
          <w:sz w:val="28"/>
        </w:rPr>
        <w:t xml:space="preserve">
                    |базалық орта мектеп    |денсаулық сақтау </w:t>
      </w:r>
      <w:r>
        <w:br/>
      </w:r>
      <w:r>
        <w:rPr>
          <w:rFonts w:ascii="Times New Roman"/>
          <w:b w:val="false"/>
          <w:i w:val="false"/>
          <w:color w:val="000000"/>
          <w:sz w:val="28"/>
        </w:rPr>
        <w:t xml:space="preserve">
                    |жөнiнде Ереже жасау    |министрлiгi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|Ақпараттандырудың мем. |Бiлiм, мәдениет және </w:t>
      </w:r>
      <w:r>
        <w:br/>
      </w:r>
      <w:r>
        <w:rPr>
          <w:rFonts w:ascii="Times New Roman"/>
          <w:b w:val="false"/>
          <w:i w:val="false"/>
          <w:color w:val="000000"/>
          <w:sz w:val="28"/>
        </w:rPr>
        <w:t xml:space="preserve">
                    |лекеттiк бағдарламасын |денсаулық сақтау минис. </w:t>
      </w:r>
      <w:r>
        <w:br/>
      </w:r>
      <w:r>
        <w:rPr>
          <w:rFonts w:ascii="Times New Roman"/>
          <w:b w:val="false"/>
          <w:i w:val="false"/>
          <w:color w:val="000000"/>
          <w:sz w:val="28"/>
        </w:rPr>
        <w:t xml:space="preserve">
                    |жүзеге асыру жөнiндегi |трлiгi, облыстар мен </w:t>
      </w:r>
      <w:r>
        <w:br/>
      </w:r>
      <w:r>
        <w:rPr>
          <w:rFonts w:ascii="Times New Roman"/>
          <w:b w:val="false"/>
          <w:i w:val="false"/>
          <w:color w:val="000000"/>
          <w:sz w:val="28"/>
        </w:rPr>
        <w:t xml:space="preserve">
                    |шаралар мен аймақтық   |республикалық маңызы </w:t>
      </w:r>
      <w:r>
        <w:br/>
      </w:r>
      <w:r>
        <w:rPr>
          <w:rFonts w:ascii="Times New Roman"/>
          <w:b w:val="false"/>
          <w:i w:val="false"/>
          <w:color w:val="000000"/>
          <w:sz w:val="28"/>
        </w:rPr>
        <w:t xml:space="preserve">
                    |бағдарламаларды келiсу |бар қалалардың </w:t>
      </w:r>
      <w:r>
        <w:br/>
      </w:r>
      <w:r>
        <w:rPr>
          <w:rFonts w:ascii="Times New Roman"/>
          <w:b w:val="false"/>
          <w:i w:val="false"/>
          <w:color w:val="000000"/>
          <w:sz w:val="28"/>
        </w:rPr>
        <w:t xml:space="preserve">
                    |туралы ұйымдастырушылық|әкiмдерi, облыстық  </w:t>
      </w:r>
      <w:r>
        <w:br/>
      </w:r>
      <w:r>
        <w:rPr>
          <w:rFonts w:ascii="Times New Roman"/>
          <w:b w:val="false"/>
          <w:i w:val="false"/>
          <w:color w:val="000000"/>
          <w:sz w:val="28"/>
        </w:rPr>
        <w:t xml:space="preserve">
                    |әдiстемелiк кеңестер   |бiлiм басқармалары </w:t>
      </w:r>
      <w:r>
        <w:br/>
      </w:r>
      <w:r>
        <w:rPr>
          <w:rFonts w:ascii="Times New Roman"/>
          <w:b w:val="false"/>
          <w:i w:val="false"/>
          <w:color w:val="000000"/>
          <w:sz w:val="28"/>
        </w:rPr>
        <w:t xml:space="preserve">
                    |өткiзу                 |(департаменттерi)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|Бағдарламалық-педагоги.|Бiлiм, мәденит және </w:t>
      </w:r>
      <w:r>
        <w:br/>
      </w:r>
      <w:r>
        <w:rPr>
          <w:rFonts w:ascii="Times New Roman"/>
          <w:b w:val="false"/>
          <w:i w:val="false"/>
          <w:color w:val="000000"/>
          <w:sz w:val="28"/>
        </w:rPr>
        <w:t xml:space="preserve">
                    |калық жабдықтар жөнiн. |денсаулық сақтау </w:t>
      </w:r>
      <w:r>
        <w:br/>
      </w:r>
      <w:r>
        <w:rPr>
          <w:rFonts w:ascii="Times New Roman"/>
          <w:b w:val="false"/>
          <w:i w:val="false"/>
          <w:color w:val="000000"/>
          <w:sz w:val="28"/>
        </w:rPr>
        <w:t xml:space="preserve">
                    |дегi жыл сайынғы көрме.|министрлiгi, Ғылым </w:t>
      </w:r>
      <w:r>
        <w:br/>
      </w:r>
      <w:r>
        <w:rPr>
          <w:rFonts w:ascii="Times New Roman"/>
          <w:b w:val="false"/>
          <w:i w:val="false"/>
          <w:color w:val="000000"/>
          <w:sz w:val="28"/>
        </w:rPr>
        <w:t xml:space="preserve">
                    |лер, жәрмеңкелер және  |министрлiгi - Ғылым </w:t>
      </w:r>
      <w:r>
        <w:br/>
      </w:r>
      <w:r>
        <w:rPr>
          <w:rFonts w:ascii="Times New Roman"/>
          <w:b w:val="false"/>
          <w:i w:val="false"/>
          <w:color w:val="000000"/>
          <w:sz w:val="28"/>
        </w:rPr>
        <w:t xml:space="preserve">
                    |ғылыми-тәжiрибелiк     |академиясы </w:t>
      </w:r>
      <w:r>
        <w:br/>
      </w:r>
      <w:r>
        <w:rPr>
          <w:rFonts w:ascii="Times New Roman"/>
          <w:b w:val="false"/>
          <w:i w:val="false"/>
          <w:color w:val="000000"/>
          <w:sz w:val="28"/>
        </w:rPr>
        <w:t xml:space="preserve">
                    |конференцияларды       | </w:t>
      </w:r>
      <w:r>
        <w:br/>
      </w:r>
      <w:r>
        <w:rPr>
          <w:rFonts w:ascii="Times New Roman"/>
          <w:b w:val="false"/>
          <w:i w:val="false"/>
          <w:color w:val="000000"/>
          <w:sz w:val="28"/>
        </w:rPr>
        <w:t xml:space="preserve">
                    |ұйымдастыру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|"Қазақстандағы ақпарат.|Бiлiм, мәдениет және </w:t>
      </w:r>
      <w:r>
        <w:br/>
      </w:r>
      <w:r>
        <w:rPr>
          <w:rFonts w:ascii="Times New Roman"/>
          <w:b w:val="false"/>
          <w:i w:val="false"/>
          <w:color w:val="000000"/>
          <w:sz w:val="28"/>
        </w:rPr>
        <w:t xml:space="preserve">
                    |тық технологиялар"     |денсаулық сақтау </w:t>
      </w:r>
      <w:r>
        <w:br/>
      </w:r>
      <w:r>
        <w:rPr>
          <w:rFonts w:ascii="Times New Roman"/>
          <w:b w:val="false"/>
          <w:i w:val="false"/>
          <w:color w:val="000000"/>
          <w:sz w:val="28"/>
        </w:rPr>
        <w:t xml:space="preserve">
                    |атты ай сайынғы журнал |министрлiгi </w:t>
      </w:r>
      <w:r>
        <w:br/>
      </w:r>
      <w:r>
        <w:rPr>
          <w:rFonts w:ascii="Times New Roman"/>
          <w:b w:val="false"/>
          <w:i w:val="false"/>
          <w:color w:val="000000"/>
          <w:sz w:val="28"/>
        </w:rPr>
        <w:t xml:space="preserve">
                    |шығару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Ғылыми қамтамасыз|Орта бiлiм берудi      |Бiлiм, мәдениет және </w:t>
      </w:r>
      <w:r>
        <w:br/>
      </w:r>
      <w:r>
        <w:rPr>
          <w:rFonts w:ascii="Times New Roman"/>
          <w:b w:val="false"/>
          <w:i w:val="false"/>
          <w:color w:val="000000"/>
          <w:sz w:val="28"/>
        </w:rPr>
        <w:t xml:space="preserve">
   ету              |ақпараттандырудың      |денсаулық сақтау </w:t>
      </w:r>
      <w:r>
        <w:br/>
      </w:r>
      <w:r>
        <w:rPr>
          <w:rFonts w:ascii="Times New Roman"/>
          <w:b w:val="false"/>
          <w:i w:val="false"/>
          <w:color w:val="000000"/>
          <w:sz w:val="28"/>
        </w:rPr>
        <w:t xml:space="preserve">
                    |аймақтық бағдарламала. |министрлiгi, облыстар </w:t>
      </w:r>
      <w:r>
        <w:br/>
      </w:r>
      <w:r>
        <w:rPr>
          <w:rFonts w:ascii="Times New Roman"/>
          <w:b w:val="false"/>
          <w:i w:val="false"/>
          <w:color w:val="000000"/>
          <w:sz w:val="28"/>
        </w:rPr>
        <w:t xml:space="preserve">
                    |рын әзiрлеу            |мен республикалық </w:t>
      </w:r>
      <w:r>
        <w:br/>
      </w:r>
      <w:r>
        <w:rPr>
          <w:rFonts w:ascii="Times New Roman"/>
          <w:b w:val="false"/>
          <w:i w:val="false"/>
          <w:color w:val="000000"/>
          <w:sz w:val="28"/>
        </w:rPr>
        <w:t xml:space="preserve">
                    |                       |маңызы бар қалалардың </w:t>
      </w:r>
      <w:r>
        <w:br/>
      </w:r>
      <w:r>
        <w:rPr>
          <w:rFonts w:ascii="Times New Roman"/>
          <w:b w:val="false"/>
          <w:i w:val="false"/>
          <w:color w:val="000000"/>
          <w:sz w:val="28"/>
        </w:rPr>
        <w:t xml:space="preserve">
                    |                       |әкiмдерi, облыстық </w:t>
      </w:r>
      <w:r>
        <w:br/>
      </w:r>
      <w:r>
        <w:rPr>
          <w:rFonts w:ascii="Times New Roman"/>
          <w:b w:val="false"/>
          <w:i w:val="false"/>
          <w:color w:val="000000"/>
          <w:sz w:val="28"/>
        </w:rPr>
        <w:t xml:space="preserve">
                    |                       |бiлiм басқармалары </w:t>
      </w:r>
      <w:r>
        <w:br/>
      </w:r>
      <w:r>
        <w:rPr>
          <w:rFonts w:ascii="Times New Roman"/>
          <w:b w:val="false"/>
          <w:i w:val="false"/>
          <w:color w:val="000000"/>
          <w:sz w:val="28"/>
        </w:rPr>
        <w:t xml:space="preserve">
                    |                       |(департаменттерi)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|Орта бiлiм берудi      |Бiлiм, мәдениет және </w:t>
      </w:r>
      <w:r>
        <w:br/>
      </w:r>
      <w:r>
        <w:rPr>
          <w:rFonts w:ascii="Times New Roman"/>
          <w:b w:val="false"/>
          <w:i w:val="false"/>
          <w:color w:val="000000"/>
          <w:sz w:val="28"/>
        </w:rPr>
        <w:t xml:space="preserve">
                    |басқарудың ақпараттық  |денсаулық сақтау </w:t>
      </w:r>
      <w:r>
        <w:br/>
      </w:r>
      <w:r>
        <w:rPr>
          <w:rFonts w:ascii="Times New Roman"/>
          <w:b w:val="false"/>
          <w:i w:val="false"/>
          <w:color w:val="000000"/>
          <w:sz w:val="28"/>
        </w:rPr>
        <w:t xml:space="preserve">
                    |жүйесiн әзiрлеу және   |министрлiгi </w:t>
      </w:r>
      <w:r>
        <w:br/>
      </w:r>
      <w:r>
        <w:rPr>
          <w:rFonts w:ascii="Times New Roman"/>
          <w:b w:val="false"/>
          <w:i w:val="false"/>
          <w:color w:val="000000"/>
          <w:sz w:val="28"/>
        </w:rPr>
        <w:t xml:space="preserve">
                    |енгiзу (ОББАЖ)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|Оқыту мен тәрбиелеу    |Ғылым министрлiгi- </w:t>
      </w:r>
      <w:r>
        <w:br/>
      </w:r>
      <w:r>
        <w:rPr>
          <w:rFonts w:ascii="Times New Roman"/>
          <w:b w:val="false"/>
          <w:i w:val="false"/>
          <w:color w:val="000000"/>
          <w:sz w:val="28"/>
        </w:rPr>
        <w:t xml:space="preserve">
                    |процестерiн ақпараттан.|Ғылым академиясымен </w:t>
      </w:r>
      <w:r>
        <w:br/>
      </w:r>
      <w:r>
        <w:rPr>
          <w:rFonts w:ascii="Times New Roman"/>
          <w:b w:val="false"/>
          <w:i w:val="false"/>
          <w:color w:val="000000"/>
          <w:sz w:val="28"/>
        </w:rPr>
        <w:t xml:space="preserve">
                    |дыру жөнiндегi iргелi  |бiрлесiп Бiлiм,  </w:t>
      </w:r>
      <w:r>
        <w:br/>
      </w:r>
      <w:r>
        <w:rPr>
          <w:rFonts w:ascii="Times New Roman"/>
          <w:b w:val="false"/>
          <w:i w:val="false"/>
          <w:color w:val="000000"/>
          <w:sz w:val="28"/>
        </w:rPr>
        <w:t xml:space="preserve">
                    |және қолданбалы психо. |мәдениет және  </w:t>
      </w:r>
      <w:r>
        <w:br/>
      </w:r>
      <w:r>
        <w:rPr>
          <w:rFonts w:ascii="Times New Roman"/>
          <w:b w:val="false"/>
          <w:i w:val="false"/>
          <w:color w:val="000000"/>
          <w:sz w:val="28"/>
        </w:rPr>
        <w:t xml:space="preserve">
                    |логиялық-педагогикалық |денсаулық сақтау  </w:t>
      </w:r>
      <w:r>
        <w:br/>
      </w:r>
      <w:r>
        <w:rPr>
          <w:rFonts w:ascii="Times New Roman"/>
          <w:b w:val="false"/>
          <w:i w:val="false"/>
          <w:color w:val="000000"/>
          <w:sz w:val="28"/>
        </w:rPr>
        <w:t xml:space="preserve">
                    |зерттеулер             |министрлiгi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|Ақпарат пен орта бiлiм |Ғылым министрлiгi - </w:t>
      </w:r>
      <w:r>
        <w:br/>
      </w:r>
      <w:r>
        <w:rPr>
          <w:rFonts w:ascii="Times New Roman"/>
          <w:b w:val="false"/>
          <w:i w:val="false"/>
          <w:color w:val="000000"/>
          <w:sz w:val="28"/>
        </w:rPr>
        <w:t xml:space="preserve">
                    |берудiң басқа да пәндерiҒылым Академиясымен, </w:t>
      </w:r>
      <w:r>
        <w:br/>
      </w:r>
      <w:r>
        <w:rPr>
          <w:rFonts w:ascii="Times New Roman"/>
          <w:b w:val="false"/>
          <w:i w:val="false"/>
          <w:color w:val="000000"/>
          <w:sz w:val="28"/>
        </w:rPr>
        <w:t xml:space="preserve">
                    |бойынша оқытатын       |Қазақтың ұлттық мемле. </w:t>
      </w:r>
      <w:r>
        <w:br/>
      </w:r>
      <w:r>
        <w:rPr>
          <w:rFonts w:ascii="Times New Roman"/>
          <w:b w:val="false"/>
          <w:i w:val="false"/>
          <w:color w:val="000000"/>
          <w:sz w:val="28"/>
        </w:rPr>
        <w:t xml:space="preserve">
                    |мультимедиялық         |кеттiк университетiмен </w:t>
      </w:r>
      <w:r>
        <w:br/>
      </w:r>
      <w:r>
        <w:rPr>
          <w:rFonts w:ascii="Times New Roman"/>
          <w:b w:val="false"/>
          <w:i w:val="false"/>
          <w:color w:val="000000"/>
          <w:sz w:val="28"/>
        </w:rPr>
        <w:t xml:space="preserve">
                    |бағдарламалар әзiрлеу  |бiрлесiп Бiлiм,  </w:t>
      </w:r>
      <w:r>
        <w:br/>
      </w:r>
      <w:r>
        <w:rPr>
          <w:rFonts w:ascii="Times New Roman"/>
          <w:b w:val="false"/>
          <w:i w:val="false"/>
          <w:color w:val="000000"/>
          <w:sz w:val="28"/>
        </w:rPr>
        <w:t xml:space="preserve">
                    |және жасау             |мәдениет және  </w:t>
      </w:r>
      <w:r>
        <w:br/>
      </w:r>
      <w:r>
        <w:rPr>
          <w:rFonts w:ascii="Times New Roman"/>
          <w:b w:val="false"/>
          <w:i w:val="false"/>
          <w:color w:val="000000"/>
          <w:sz w:val="28"/>
        </w:rPr>
        <w:t xml:space="preserve">
                    |                       |денсаулық сақтау </w:t>
      </w:r>
      <w:r>
        <w:br/>
      </w:r>
      <w:r>
        <w:rPr>
          <w:rFonts w:ascii="Times New Roman"/>
          <w:b w:val="false"/>
          <w:i w:val="false"/>
          <w:color w:val="000000"/>
          <w:sz w:val="28"/>
        </w:rPr>
        <w:t xml:space="preserve">
                    |                       |министрлiгi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Оқытушыларды     |Оқытушылар мен маман.  |Бiлiм, мәдениет және </w:t>
      </w:r>
      <w:r>
        <w:br/>
      </w:r>
      <w:r>
        <w:rPr>
          <w:rFonts w:ascii="Times New Roman"/>
          <w:b w:val="false"/>
          <w:i w:val="false"/>
          <w:color w:val="000000"/>
          <w:sz w:val="28"/>
        </w:rPr>
        <w:t xml:space="preserve">
   даярлау және     |дарды арнайы бағдарлама|денсаулық сақтау </w:t>
      </w:r>
      <w:r>
        <w:br/>
      </w:r>
      <w:r>
        <w:rPr>
          <w:rFonts w:ascii="Times New Roman"/>
          <w:b w:val="false"/>
          <w:i w:val="false"/>
          <w:color w:val="000000"/>
          <w:sz w:val="28"/>
        </w:rPr>
        <w:t xml:space="preserve">
   қайта даярлау    |бойынша даярлау және   |министрлiгi </w:t>
      </w:r>
      <w:r>
        <w:br/>
      </w:r>
      <w:r>
        <w:rPr>
          <w:rFonts w:ascii="Times New Roman"/>
          <w:b w:val="false"/>
          <w:i w:val="false"/>
          <w:color w:val="000000"/>
          <w:sz w:val="28"/>
        </w:rPr>
        <w:t xml:space="preserve">
                    |қайта даярлау          | </w:t>
      </w:r>
      <w:r>
        <w:br/>
      </w:r>
      <w:r>
        <w:rPr>
          <w:rFonts w:ascii="Times New Roman"/>
          <w:b w:val="false"/>
          <w:i w:val="false"/>
          <w:color w:val="000000"/>
          <w:sz w:val="28"/>
        </w:rPr>
        <w:t xml:space="preserve">
                    |(сертификаттық оқыту)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Бағдарламаларды  |Оқыту мақсатында       |Бiлiм, мәдениет және </w:t>
      </w:r>
      <w:r>
        <w:br/>
      </w:r>
      <w:r>
        <w:rPr>
          <w:rFonts w:ascii="Times New Roman"/>
          <w:b w:val="false"/>
          <w:i w:val="false"/>
          <w:color w:val="000000"/>
          <w:sz w:val="28"/>
        </w:rPr>
        <w:t xml:space="preserve">
   қамтамасыз ету   |лицензияланған         |денсаулық сақтау </w:t>
      </w:r>
      <w:r>
        <w:br/>
      </w:r>
      <w:r>
        <w:rPr>
          <w:rFonts w:ascii="Times New Roman"/>
          <w:b w:val="false"/>
          <w:i w:val="false"/>
          <w:color w:val="000000"/>
          <w:sz w:val="28"/>
        </w:rPr>
        <w:t xml:space="preserve">
                    |бағдарламалық-педагоги.|министрлiгi, Ғылыми- </w:t>
      </w:r>
      <w:r>
        <w:br/>
      </w:r>
      <w:r>
        <w:rPr>
          <w:rFonts w:ascii="Times New Roman"/>
          <w:b w:val="false"/>
          <w:i w:val="false"/>
          <w:color w:val="000000"/>
          <w:sz w:val="28"/>
        </w:rPr>
        <w:t xml:space="preserve">
                    |калық жабдықтарды      |әдiстемелiк үйлестiру </w:t>
      </w:r>
      <w:r>
        <w:br/>
      </w:r>
      <w:r>
        <w:rPr>
          <w:rFonts w:ascii="Times New Roman"/>
          <w:b w:val="false"/>
          <w:i w:val="false"/>
          <w:color w:val="000000"/>
          <w:sz w:val="28"/>
        </w:rPr>
        <w:t xml:space="preserve">
                    |даярлау, сатып алу және|кеңесi, Әл-Фараби </w:t>
      </w:r>
      <w:r>
        <w:br/>
      </w:r>
      <w:r>
        <w:rPr>
          <w:rFonts w:ascii="Times New Roman"/>
          <w:b w:val="false"/>
          <w:i w:val="false"/>
          <w:color w:val="000000"/>
          <w:sz w:val="28"/>
        </w:rPr>
        <w:t xml:space="preserve">
                    |бейiмдеу жөнiндегi     |атындағы Қазақтың </w:t>
      </w:r>
      <w:r>
        <w:br/>
      </w:r>
      <w:r>
        <w:rPr>
          <w:rFonts w:ascii="Times New Roman"/>
          <w:b w:val="false"/>
          <w:i w:val="false"/>
          <w:color w:val="000000"/>
          <w:sz w:val="28"/>
        </w:rPr>
        <w:t xml:space="preserve">
                    |мақсатты кешендi       |мемлекеттiк ұлттық </w:t>
      </w:r>
      <w:r>
        <w:br/>
      </w:r>
      <w:r>
        <w:rPr>
          <w:rFonts w:ascii="Times New Roman"/>
          <w:b w:val="false"/>
          <w:i w:val="false"/>
          <w:color w:val="000000"/>
          <w:sz w:val="28"/>
        </w:rPr>
        <w:t xml:space="preserve">
                    |бағдарламаны әзiрлеу   |университетi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|Бағдарламалы-техникалық|Бiлiм, мәдениет және </w:t>
      </w:r>
      <w:r>
        <w:br/>
      </w:r>
      <w:r>
        <w:rPr>
          <w:rFonts w:ascii="Times New Roman"/>
          <w:b w:val="false"/>
          <w:i w:val="false"/>
          <w:color w:val="000000"/>
          <w:sz w:val="28"/>
        </w:rPr>
        <w:t xml:space="preserve">
                    |қамтамасыз ету мен     |денсаулық сақтау </w:t>
      </w:r>
      <w:r>
        <w:br/>
      </w:r>
      <w:r>
        <w:rPr>
          <w:rFonts w:ascii="Times New Roman"/>
          <w:b w:val="false"/>
          <w:i w:val="false"/>
          <w:color w:val="000000"/>
          <w:sz w:val="28"/>
        </w:rPr>
        <w:t xml:space="preserve">
                    |бiлiм беру технология. |министрлiгi </w:t>
      </w:r>
      <w:r>
        <w:br/>
      </w:r>
      <w:r>
        <w:rPr>
          <w:rFonts w:ascii="Times New Roman"/>
          <w:b w:val="false"/>
          <w:i w:val="false"/>
          <w:color w:val="000000"/>
          <w:sz w:val="28"/>
        </w:rPr>
        <w:t xml:space="preserve">
                    |сының мониторингi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Дистанциялық     |Оқытушыларды даярлау   |Бiлiм, мәдениет және </w:t>
      </w:r>
      <w:r>
        <w:br/>
      </w:r>
      <w:r>
        <w:rPr>
          <w:rFonts w:ascii="Times New Roman"/>
          <w:b w:val="false"/>
          <w:i w:val="false"/>
          <w:color w:val="000000"/>
          <w:sz w:val="28"/>
        </w:rPr>
        <w:t xml:space="preserve">
   бiлiм беру       |мен қайта даярлау үшiн |денсаулық сақтау </w:t>
      </w:r>
      <w:r>
        <w:br/>
      </w:r>
      <w:r>
        <w:rPr>
          <w:rFonts w:ascii="Times New Roman"/>
          <w:b w:val="false"/>
          <w:i w:val="false"/>
          <w:color w:val="000000"/>
          <w:sz w:val="28"/>
        </w:rPr>
        <w:t xml:space="preserve">
                    |дистанциялық бiлiм беру|министрлiгi, Ғылым </w:t>
      </w:r>
      <w:r>
        <w:br/>
      </w:r>
      <w:r>
        <w:rPr>
          <w:rFonts w:ascii="Times New Roman"/>
          <w:b w:val="false"/>
          <w:i w:val="false"/>
          <w:color w:val="000000"/>
          <w:sz w:val="28"/>
        </w:rPr>
        <w:t xml:space="preserve">
                    |(ДБ) технологиясының   |министрлiгi - Ғылым </w:t>
      </w:r>
      <w:r>
        <w:br/>
      </w:r>
      <w:r>
        <w:rPr>
          <w:rFonts w:ascii="Times New Roman"/>
          <w:b w:val="false"/>
          <w:i w:val="false"/>
          <w:color w:val="000000"/>
          <w:sz w:val="28"/>
        </w:rPr>
        <w:t xml:space="preserve">
                    |жобасын әзiрлеу және   |академиясымен бiрлесiп </w:t>
      </w:r>
      <w:r>
        <w:br/>
      </w:r>
      <w:r>
        <w:rPr>
          <w:rFonts w:ascii="Times New Roman"/>
          <w:b w:val="false"/>
          <w:i w:val="false"/>
          <w:color w:val="000000"/>
          <w:sz w:val="28"/>
        </w:rPr>
        <w:t xml:space="preserve">
                    |енгiзу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|Бiлiм беру ресурстары. |Бұл да </w:t>
      </w:r>
      <w:r>
        <w:br/>
      </w:r>
      <w:r>
        <w:rPr>
          <w:rFonts w:ascii="Times New Roman"/>
          <w:b w:val="false"/>
          <w:i w:val="false"/>
          <w:color w:val="000000"/>
          <w:sz w:val="28"/>
        </w:rPr>
        <w:t xml:space="preserve">
                    |ның (банктер,оқытуға   | </w:t>
      </w:r>
      <w:r>
        <w:br/>
      </w:r>
      <w:r>
        <w:rPr>
          <w:rFonts w:ascii="Times New Roman"/>
          <w:b w:val="false"/>
          <w:i w:val="false"/>
          <w:color w:val="000000"/>
          <w:sz w:val="28"/>
        </w:rPr>
        <w:t xml:space="preserve">
                    |негiзделген деректер   | </w:t>
      </w:r>
      <w:r>
        <w:br/>
      </w:r>
      <w:r>
        <w:rPr>
          <w:rFonts w:ascii="Times New Roman"/>
          <w:b w:val="false"/>
          <w:i w:val="false"/>
          <w:color w:val="000000"/>
          <w:sz w:val="28"/>
        </w:rPr>
        <w:t xml:space="preserve">
                    |базасы) телекоммуника. | </w:t>
      </w:r>
      <w:r>
        <w:br/>
      </w:r>
      <w:r>
        <w:rPr>
          <w:rFonts w:ascii="Times New Roman"/>
          <w:b w:val="false"/>
          <w:i w:val="false"/>
          <w:color w:val="000000"/>
          <w:sz w:val="28"/>
        </w:rPr>
        <w:t xml:space="preserve">
                    |циялық желiлер бойынша | </w:t>
      </w:r>
      <w:r>
        <w:br/>
      </w:r>
      <w:r>
        <w:rPr>
          <w:rFonts w:ascii="Times New Roman"/>
          <w:b w:val="false"/>
          <w:i w:val="false"/>
          <w:color w:val="000000"/>
          <w:sz w:val="28"/>
        </w:rPr>
        <w:t xml:space="preserve">
                    |қол жеткiзiлетiн,      | </w:t>
      </w:r>
      <w:r>
        <w:br/>
      </w:r>
      <w:r>
        <w:rPr>
          <w:rFonts w:ascii="Times New Roman"/>
          <w:b w:val="false"/>
          <w:i w:val="false"/>
          <w:color w:val="000000"/>
          <w:sz w:val="28"/>
        </w:rPr>
        <w:t xml:space="preserve">
                    |бiркелкi сертификаты,  | </w:t>
      </w:r>
      <w:r>
        <w:br/>
      </w:r>
      <w:r>
        <w:rPr>
          <w:rFonts w:ascii="Times New Roman"/>
          <w:b w:val="false"/>
          <w:i w:val="false"/>
          <w:color w:val="000000"/>
          <w:sz w:val="28"/>
        </w:rPr>
        <w:t xml:space="preserve">
                    |авторлық және оқу-әдiс.| </w:t>
      </w:r>
      <w:r>
        <w:br/>
      </w:r>
      <w:r>
        <w:rPr>
          <w:rFonts w:ascii="Times New Roman"/>
          <w:b w:val="false"/>
          <w:i w:val="false"/>
          <w:color w:val="000000"/>
          <w:sz w:val="28"/>
        </w:rPr>
        <w:t xml:space="preserve">
                    |темелiк iлестемелiгi   | </w:t>
      </w:r>
      <w:r>
        <w:br/>
      </w:r>
      <w:r>
        <w:rPr>
          <w:rFonts w:ascii="Times New Roman"/>
          <w:b w:val="false"/>
          <w:i w:val="false"/>
          <w:color w:val="000000"/>
          <w:sz w:val="28"/>
        </w:rPr>
        <w:t xml:space="preserve">
                    |бар барлық ДБ жүйесi   | </w:t>
      </w:r>
      <w:r>
        <w:br/>
      </w:r>
      <w:r>
        <w:rPr>
          <w:rFonts w:ascii="Times New Roman"/>
          <w:b w:val="false"/>
          <w:i w:val="false"/>
          <w:color w:val="000000"/>
          <w:sz w:val="28"/>
        </w:rPr>
        <w:t xml:space="preserve">
                    |пайдаланатын оқыту кур.| </w:t>
      </w:r>
      <w:r>
        <w:br/>
      </w:r>
      <w:r>
        <w:rPr>
          <w:rFonts w:ascii="Times New Roman"/>
          <w:b w:val="false"/>
          <w:i w:val="false"/>
          <w:color w:val="000000"/>
          <w:sz w:val="28"/>
        </w:rPr>
        <w:t xml:space="preserve">
                    |старының республикалық | </w:t>
      </w:r>
      <w:r>
        <w:br/>
      </w:r>
      <w:r>
        <w:rPr>
          <w:rFonts w:ascii="Times New Roman"/>
          <w:b w:val="false"/>
          <w:i w:val="false"/>
          <w:color w:val="000000"/>
          <w:sz w:val="28"/>
        </w:rPr>
        <w:t xml:space="preserve">
                    |деректер банкiн жасау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 Жабдықтар        |Бiлiм беру қызметкер.  |Бiлiм, мәдениет және </w:t>
      </w:r>
      <w:r>
        <w:br/>
      </w:r>
      <w:r>
        <w:rPr>
          <w:rFonts w:ascii="Times New Roman"/>
          <w:b w:val="false"/>
          <w:i w:val="false"/>
          <w:color w:val="000000"/>
          <w:sz w:val="28"/>
        </w:rPr>
        <w:t xml:space="preserve">
                    |лерiнiң бiлiмiн жетiл. |денсаулық сақтау </w:t>
      </w:r>
      <w:r>
        <w:br/>
      </w:r>
      <w:r>
        <w:rPr>
          <w:rFonts w:ascii="Times New Roman"/>
          <w:b w:val="false"/>
          <w:i w:val="false"/>
          <w:color w:val="000000"/>
          <w:sz w:val="28"/>
        </w:rPr>
        <w:t xml:space="preserve">
                    |дiру институтының      |министрлiгi </w:t>
      </w:r>
      <w:r>
        <w:br/>
      </w:r>
      <w:r>
        <w:rPr>
          <w:rFonts w:ascii="Times New Roman"/>
          <w:b w:val="false"/>
          <w:i w:val="false"/>
          <w:color w:val="000000"/>
          <w:sz w:val="28"/>
        </w:rPr>
        <w:t xml:space="preserve">
                    |қазiргi заманғы жабдық.| </w:t>
      </w:r>
      <w:r>
        <w:br/>
      </w:r>
      <w:r>
        <w:rPr>
          <w:rFonts w:ascii="Times New Roman"/>
          <w:b w:val="false"/>
          <w:i w:val="false"/>
          <w:color w:val="000000"/>
          <w:sz w:val="28"/>
        </w:rPr>
        <w:t xml:space="preserve">
                    |тармен (М-3 үлгiсi,    | </w:t>
      </w:r>
      <w:r>
        <w:br/>
      </w:r>
      <w:r>
        <w:rPr>
          <w:rFonts w:ascii="Times New Roman"/>
          <w:b w:val="false"/>
          <w:i w:val="false"/>
          <w:color w:val="000000"/>
          <w:sz w:val="28"/>
        </w:rPr>
        <w:t xml:space="preserve">
                    |М 4С үлгiсi) қамтамасыз| </w:t>
      </w:r>
      <w:r>
        <w:br/>
      </w:r>
      <w:r>
        <w:rPr>
          <w:rFonts w:ascii="Times New Roman"/>
          <w:b w:val="false"/>
          <w:i w:val="false"/>
          <w:color w:val="000000"/>
          <w:sz w:val="28"/>
        </w:rPr>
        <w:t xml:space="preserve">
                    |ету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Блок. Компьютерлiк индустрия құру. </w:t>
      </w:r>
      <w:r>
        <w:br/>
      </w:r>
      <w:r>
        <w:rPr>
          <w:rFonts w:ascii="Times New Roman"/>
          <w:b w:val="false"/>
          <w:i w:val="false"/>
          <w:color w:val="000000"/>
          <w:sz w:val="28"/>
        </w:rPr>
        <w:t xml:space="preserve">
                        Техникалық құралдарды әкелу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Ұйымдастыру      |Компьютерлiк корпорация|Құрылтайшылар: </w:t>
      </w:r>
      <w:r>
        <w:br/>
      </w:r>
      <w:r>
        <w:rPr>
          <w:rFonts w:ascii="Times New Roman"/>
          <w:b w:val="false"/>
          <w:i w:val="false"/>
          <w:color w:val="000000"/>
          <w:sz w:val="28"/>
        </w:rPr>
        <w:t xml:space="preserve">
   шаралары         |құру және жобаға       |Радиоэлектроника және </w:t>
      </w:r>
      <w:r>
        <w:br/>
      </w:r>
      <w:r>
        <w:rPr>
          <w:rFonts w:ascii="Times New Roman"/>
          <w:b w:val="false"/>
          <w:i w:val="false"/>
          <w:color w:val="000000"/>
          <w:sz w:val="28"/>
        </w:rPr>
        <w:t xml:space="preserve">
                    |қатысушылардың өзара   |байланыс жөнiндегi ұлт. </w:t>
      </w:r>
      <w:r>
        <w:br/>
      </w:r>
      <w:r>
        <w:rPr>
          <w:rFonts w:ascii="Times New Roman"/>
          <w:b w:val="false"/>
          <w:i w:val="false"/>
          <w:color w:val="000000"/>
          <w:sz w:val="28"/>
        </w:rPr>
        <w:t xml:space="preserve">
                    |iс қимылының тетiгiн   |тық орталық (РЭБҰО), </w:t>
      </w:r>
      <w:r>
        <w:br/>
      </w:r>
      <w:r>
        <w:rPr>
          <w:rFonts w:ascii="Times New Roman"/>
          <w:b w:val="false"/>
          <w:i w:val="false"/>
          <w:color w:val="000000"/>
          <w:sz w:val="28"/>
        </w:rPr>
        <w:t xml:space="preserve">
                    |әзiрлеу                |"Информатика және </w:t>
      </w:r>
      <w:r>
        <w:br/>
      </w:r>
      <w:r>
        <w:rPr>
          <w:rFonts w:ascii="Times New Roman"/>
          <w:b w:val="false"/>
          <w:i w:val="false"/>
          <w:color w:val="000000"/>
          <w:sz w:val="28"/>
        </w:rPr>
        <w:t xml:space="preserve">
                    |                       |есептеу техникасы"  </w:t>
      </w:r>
      <w:r>
        <w:br/>
      </w:r>
      <w:r>
        <w:rPr>
          <w:rFonts w:ascii="Times New Roman"/>
          <w:b w:val="false"/>
          <w:i w:val="false"/>
          <w:color w:val="000000"/>
          <w:sz w:val="28"/>
        </w:rPr>
        <w:t xml:space="preserve">
                    |                       |атты акционерлiк </w:t>
      </w:r>
      <w:r>
        <w:br/>
      </w:r>
      <w:r>
        <w:rPr>
          <w:rFonts w:ascii="Times New Roman"/>
          <w:b w:val="false"/>
          <w:i w:val="false"/>
          <w:color w:val="000000"/>
          <w:sz w:val="28"/>
        </w:rPr>
        <w:t xml:space="preserve">
                    |                       |қоғамы ("ИЕТ" АҚ)  </w:t>
      </w:r>
      <w:r>
        <w:br/>
      </w:r>
      <w:r>
        <w:rPr>
          <w:rFonts w:ascii="Times New Roman"/>
          <w:b w:val="false"/>
          <w:i w:val="false"/>
          <w:color w:val="000000"/>
          <w:sz w:val="28"/>
        </w:rPr>
        <w:t xml:space="preserve">
                    |                       |"Гранит" арнаулы конс. </w:t>
      </w:r>
      <w:r>
        <w:br/>
      </w:r>
      <w:r>
        <w:rPr>
          <w:rFonts w:ascii="Times New Roman"/>
          <w:b w:val="false"/>
          <w:i w:val="false"/>
          <w:color w:val="000000"/>
          <w:sz w:val="28"/>
        </w:rPr>
        <w:t xml:space="preserve">
                    |                      |трукторлық-технологиялық </w:t>
      </w:r>
      <w:r>
        <w:br/>
      </w:r>
      <w:r>
        <w:rPr>
          <w:rFonts w:ascii="Times New Roman"/>
          <w:b w:val="false"/>
          <w:i w:val="false"/>
          <w:color w:val="000000"/>
          <w:sz w:val="28"/>
        </w:rPr>
        <w:t xml:space="preserve">
                   |                       |бюросы ,"Системотехника" </w:t>
      </w:r>
      <w:r>
        <w:br/>
      </w:r>
      <w:r>
        <w:rPr>
          <w:rFonts w:ascii="Times New Roman"/>
          <w:b w:val="false"/>
          <w:i w:val="false"/>
          <w:color w:val="000000"/>
          <w:sz w:val="28"/>
        </w:rPr>
        <w:t xml:space="preserve">
                    |                       |акционерлiк қоғамы, </w:t>
      </w:r>
      <w:r>
        <w:br/>
      </w:r>
      <w:r>
        <w:rPr>
          <w:rFonts w:ascii="Times New Roman"/>
          <w:b w:val="false"/>
          <w:i w:val="false"/>
          <w:color w:val="000000"/>
          <w:sz w:val="28"/>
        </w:rPr>
        <w:t xml:space="preserve">
                    |                       |"ЮКОМ" фирмасы және </w:t>
      </w:r>
      <w:r>
        <w:br/>
      </w:r>
      <w:r>
        <w:rPr>
          <w:rFonts w:ascii="Times New Roman"/>
          <w:b w:val="false"/>
          <w:i w:val="false"/>
          <w:color w:val="000000"/>
          <w:sz w:val="28"/>
        </w:rPr>
        <w:t xml:space="preserve">
                    |                       |басқалар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|Негiзгi өндiрiс        |Қазақстан Республикасының </w:t>
      </w:r>
      <w:r>
        <w:br/>
      </w:r>
      <w:r>
        <w:rPr>
          <w:rFonts w:ascii="Times New Roman"/>
          <w:b w:val="false"/>
          <w:i w:val="false"/>
          <w:color w:val="000000"/>
          <w:sz w:val="28"/>
        </w:rPr>
        <w:t xml:space="preserve">
                    |дирекциясын құру       |Ғылым министрлiгi - </w:t>
      </w:r>
      <w:r>
        <w:br/>
      </w:r>
      <w:r>
        <w:rPr>
          <w:rFonts w:ascii="Times New Roman"/>
          <w:b w:val="false"/>
          <w:i w:val="false"/>
          <w:color w:val="000000"/>
          <w:sz w:val="28"/>
        </w:rPr>
        <w:t xml:space="preserve">
                    |                       |Ғылым академиясы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Жеке компьютер   |Жоба алдындағы талдау  |"ИЕТ" АҚ </w:t>
      </w:r>
      <w:r>
        <w:br/>
      </w:r>
      <w:r>
        <w:rPr>
          <w:rFonts w:ascii="Times New Roman"/>
          <w:b w:val="false"/>
          <w:i w:val="false"/>
          <w:color w:val="000000"/>
          <w:sz w:val="28"/>
        </w:rPr>
        <w:t xml:space="preserve">
   мен оқу-есептеу  |мен өндiрiс қажеттiлi. | </w:t>
      </w:r>
      <w:r>
        <w:br/>
      </w:r>
      <w:r>
        <w:rPr>
          <w:rFonts w:ascii="Times New Roman"/>
          <w:b w:val="false"/>
          <w:i w:val="false"/>
          <w:color w:val="000000"/>
          <w:sz w:val="28"/>
        </w:rPr>
        <w:t xml:space="preserve">
   техникасы кешенi.|гін есептеу.Жеке компью| </w:t>
      </w:r>
      <w:r>
        <w:br/>
      </w:r>
      <w:r>
        <w:rPr>
          <w:rFonts w:ascii="Times New Roman"/>
          <w:b w:val="false"/>
          <w:i w:val="false"/>
          <w:color w:val="000000"/>
          <w:sz w:val="28"/>
        </w:rPr>
        <w:t xml:space="preserve">
   нiң отандық      |тер мен оқу-есептеу    | </w:t>
      </w:r>
      <w:r>
        <w:br/>
      </w:r>
      <w:r>
        <w:rPr>
          <w:rFonts w:ascii="Times New Roman"/>
          <w:b w:val="false"/>
          <w:i w:val="false"/>
          <w:color w:val="000000"/>
          <w:sz w:val="28"/>
        </w:rPr>
        <w:t xml:space="preserve">
   өндiрiсiн құруға |техникасы кешенiнiң    | </w:t>
      </w:r>
      <w:r>
        <w:br/>
      </w:r>
      <w:r>
        <w:rPr>
          <w:rFonts w:ascii="Times New Roman"/>
          <w:b w:val="false"/>
          <w:i w:val="false"/>
          <w:color w:val="000000"/>
          <w:sz w:val="28"/>
        </w:rPr>
        <w:t xml:space="preserve">
   арналған ғылыми- |конфигурациясын әзiрлеу| </w:t>
      </w:r>
      <w:r>
        <w:br/>
      </w:r>
      <w:r>
        <w:rPr>
          <w:rFonts w:ascii="Times New Roman"/>
          <w:b w:val="false"/>
          <w:i w:val="false"/>
          <w:color w:val="000000"/>
          <w:sz w:val="28"/>
        </w:rPr>
        <w:t xml:space="preserve">
   зерттеу құрастыру|                       | </w:t>
      </w:r>
      <w:r>
        <w:br/>
      </w:r>
      <w:r>
        <w:rPr>
          <w:rFonts w:ascii="Times New Roman"/>
          <w:b w:val="false"/>
          <w:i w:val="false"/>
          <w:color w:val="000000"/>
          <w:sz w:val="28"/>
        </w:rPr>
        <w:t xml:space="preserve">
   жұмыстары        |_______________________|_______________________ </w:t>
      </w:r>
      <w:r>
        <w:br/>
      </w:r>
      <w:r>
        <w:rPr>
          <w:rFonts w:ascii="Times New Roman"/>
          <w:b w:val="false"/>
          <w:i w:val="false"/>
          <w:color w:val="000000"/>
          <w:sz w:val="28"/>
        </w:rPr>
        <w:t xml:space="preserve">
                    |Орта мектептер үшiн    |"ИЕТ" АҚ </w:t>
      </w:r>
      <w:r>
        <w:br/>
      </w:r>
      <w:r>
        <w:rPr>
          <w:rFonts w:ascii="Times New Roman"/>
          <w:b w:val="false"/>
          <w:i w:val="false"/>
          <w:color w:val="000000"/>
          <w:sz w:val="28"/>
        </w:rPr>
        <w:t xml:space="preserve">
                    |жеке компьютер мен     | </w:t>
      </w:r>
      <w:r>
        <w:br/>
      </w:r>
      <w:r>
        <w:rPr>
          <w:rFonts w:ascii="Times New Roman"/>
          <w:b w:val="false"/>
          <w:i w:val="false"/>
          <w:color w:val="000000"/>
          <w:sz w:val="28"/>
        </w:rPr>
        <w:t xml:space="preserve">
                    |оқу-есептеу техникасы  | </w:t>
      </w:r>
      <w:r>
        <w:br/>
      </w:r>
      <w:r>
        <w:rPr>
          <w:rFonts w:ascii="Times New Roman"/>
          <w:b w:val="false"/>
          <w:i w:val="false"/>
          <w:color w:val="000000"/>
          <w:sz w:val="28"/>
        </w:rPr>
        <w:t xml:space="preserve">
                    |кешенiнiң макетiн жасау| </w:t>
      </w:r>
      <w:r>
        <w:br/>
      </w:r>
      <w:r>
        <w:rPr>
          <w:rFonts w:ascii="Times New Roman"/>
          <w:b w:val="false"/>
          <w:i w:val="false"/>
          <w:color w:val="000000"/>
          <w:sz w:val="28"/>
        </w:rPr>
        <w:t xml:space="preserve">
                    |(әзiрлеу, тестiлеу,    | </w:t>
      </w:r>
      <w:r>
        <w:br/>
      </w:r>
      <w:r>
        <w:rPr>
          <w:rFonts w:ascii="Times New Roman"/>
          <w:b w:val="false"/>
          <w:i w:val="false"/>
          <w:color w:val="000000"/>
          <w:sz w:val="28"/>
        </w:rPr>
        <w:t xml:space="preserve">
                    |персоналды оқыту)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|Жеке компьютер мен     |РЭБҰО, "ИЕТ" АҚ </w:t>
      </w:r>
      <w:r>
        <w:br/>
      </w:r>
      <w:r>
        <w:rPr>
          <w:rFonts w:ascii="Times New Roman"/>
          <w:b w:val="false"/>
          <w:i w:val="false"/>
          <w:color w:val="000000"/>
          <w:sz w:val="28"/>
        </w:rPr>
        <w:t xml:space="preserve">
                    |оқу-есептеу техникасы  | </w:t>
      </w:r>
      <w:r>
        <w:br/>
      </w:r>
      <w:r>
        <w:rPr>
          <w:rFonts w:ascii="Times New Roman"/>
          <w:b w:val="false"/>
          <w:i w:val="false"/>
          <w:color w:val="000000"/>
          <w:sz w:val="28"/>
        </w:rPr>
        <w:t xml:space="preserve">
                    |кешенiнiң тәжiрибелiк- | </w:t>
      </w:r>
      <w:r>
        <w:br/>
      </w:r>
      <w:r>
        <w:rPr>
          <w:rFonts w:ascii="Times New Roman"/>
          <w:b w:val="false"/>
          <w:i w:val="false"/>
          <w:color w:val="000000"/>
          <w:sz w:val="28"/>
        </w:rPr>
        <w:t xml:space="preserve">
                    |өнеркәсiптiк өндiрiсi. | </w:t>
      </w:r>
      <w:r>
        <w:br/>
      </w:r>
      <w:r>
        <w:rPr>
          <w:rFonts w:ascii="Times New Roman"/>
          <w:b w:val="false"/>
          <w:i w:val="false"/>
          <w:color w:val="000000"/>
          <w:sz w:val="28"/>
        </w:rPr>
        <w:t xml:space="preserve">
                    |нiң жобасын жасау      | </w:t>
      </w:r>
      <w:r>
        <w:br/>
      </w:r>
      <w:r>
        <w:rPr>
          <w:rFonts w:ascii="Times New Roman"/>
          <w:b w:val="false"/>
          <w:i w:val="false"/>
          <w:color w:val="000000"/>
          <w:sz w:val="28"/>
        </w:rPr>
        <w:t xml:space="preserve">
                    |(2 ОЕТК/күн)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|Негiзгi өндiрiстiң     |РЭБҰО,"ИЕТ  АҚ </w:t>
      </w:r>
      <w:r>
        <w:br/>
      </w:r>
      <w:r>
        <w:rPr>
          <w:rFonts w:ascii="Times New Roman"/>
          <w:b w:val="false"/>
          <w:i w:val="false"/>
          <w:color w:val="000000"/>
          <w:sz w:val="28"/>
        </w:rPr>
        <w:t xml:space="preserve">
                    |жобасын әзiрлеу (орна. | </w:t>
      </w:r>
      <w:r>
        <w:br/>
      </w:r>
      <w:r>
        <w:rPr>
          <w:rFonts w:ascii="Times New Roman"/>
          <w:b w:val="false"/>
          <w:i w:val="false"/>
          <w:color w:val="000000"/>
          <w:sz w:val="28"/>
        </w:rPr>
        <w:t xml:space="preserve">
                    |ласқан жерi, базасы,   | </w:t>
      </w:r>
      <w:r>
        <w:br/>
      </w:r>
      <w:r>
        <w:rPr>
          <w:rFonts w:ascii="Times New Roman"/>
          <w:b w:val="false"/>
          <w:i w:val="false"/>
          <w:color w:val="000000"/>
          <w:sz w:val="28"/>
        </w:rPr>
        <w:t xml:space="preserve">
                    |өндiрiстiк алаңы және  | </w:t>
      </w:r>
      <w:r>
        <w:br/>
      </w:r>
      <w:r>
        <w:rPr>
          <w:rFonts w:ascii="Times New Roman"/>
          <w:b w:val="false"/>
          <w:i w:val="false"/>
          <w:color w:val="000000"/>
          <w:sz w:val="28"/>
        </w:rPr>
        <w:t xml:space="preserve">
                    |т.б.)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Өндiрiстi ғылыми |Оқу-есептеу техникасы  |"ИЕТ" АҚ </w:t>
      </w:r>
      <w:r>
        <w:br/>
      </w:r>
      <w:r>
        <w:rPr>
          <w:rFonts w:ascii="Times New Roman"/>
          <w:b w:val="false"/>
          <w:i w:val="false"/>
          <w:color w:val="000000"/>
          <w:sz w:val="28"/>
        </w:rPr>
        <w:t xml:space="preserve">
   және ғылыми-тех. |кешенiнiң (ЛВС+ адресi | </w:t>
      </w:r>
      <w:r>
        <w:br/>
      </w:r>
      <w:r>
        <w:rPr>
          <w:rFonts w:ascii="Times New Roman"/>
          <w:b w:val="false"/>
          <w:i w:val="false"/>
          <w:color w:val="000000"/>
          <w:sz w:val="28"/>
        </w:rPr>
        <w:t xml:space="preserve">
   никалық iлеспелеу|бар IР Интернеттi оқы. | </w:t>
      </w:r>
      <w:r>
        <w:br/>
      </w:r>
      <w:r>
        <w:rPr>
          <w:rFonts w:ascii="Times New Roman"/>
          <w:b w:val="false"/>
          <w:i w:val="false"/>
          <w:color w:val="000000"/>
          <w:sz w:val="28"/>
        </w:rPr>
        <w:t xml:space="preserve">
                    |тушылық және компьютер)| </w:t>
      </w:r>
      <w:r>
        <w:br/>
      </w:r>
      <w:r>
        <w:rPr>
          <w:rFonts w:ascii="Times New Roman"/>
          <w:b w:val="false"/>
          <w:i w:val="false"/>
          <w:color w:val="000000"/>
          <w:sz w:val="28"/>
        </w:rPr>
        <w:t xml:space="preserve">
                    |базалық тұғырнамаларын | </w:t>
      </w:r>
      <w:r>
        <w:br/>
      </w:r>
      <w:r>
        <w:rPr>
          <w:rFonts w:ascii="Times New Roman"/>
          <w:b w:val="false"/>
          <w:i w:val="false"/>
          <w:color w:val="000000"/>
          <w:sz w:val="28"/>
        </w:rPr>
        <w:t xml:space="preserve">
                    |жасау және оны жетiлдiру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|Тәжiрибе-өнеркәсiптiк  |РЭБҰО, "ИЕТ" АҚ </w:t>
      </w:r>
      <w:r>
        <w:br/>
      </w:r>
      <w:r>
        <w:rPr>
          <w:rFonts w:ascii="Times New Roman"/>
          <w:b w:val="false"/>
          <w:i w:val="false"/>
          <w:color w:val="000000"/>
          <w:sz w:val="28"/>
        </w:rPr>
        <w:t xml:space="preserve">
                    |өндiрiстiң технология. | </w:t>
      </w:r>
      <w:r>
        <w:br/>
      </w:r>
      <w:r>
        <w:rPr>
          <w:rFonts w:ascii="Times New Roman"/>
          <w:b w:val="false"/>
          <w:i w:val="false"/>
          <w:color w:val="000000"/>
          <w:sz w:val="28"/>
        </w:rPr>
        <w:t xml:space="preserve">
                    |ларын әзiрлеу (кiрерде | </w:t>
      </w:r>
      <w:r>
        <w:br/>
      </w:r>
      <w:r>
        <w:rPr>
          <w:rFonts w:ascii="Times New Roman"/>
          <w:b w:val="false"/>
          <w:i w:val="false"/>
          <w:color w:val="000000"/>
          <w:sz w:val="28"/>
        </w:rPr>
        <w:t xml:space="preserve">
                    |бақылау, жеке компьютер. </w:t>
      </w:r>
      <w:r>
        <w:br/>
      </w:r>
      <w:r>
        <w:rPr>
          <w:rFonts w:ascii="Times New Roman"/>
          <w:b w:val="false"/>
          <w:i w:val="false"/>
          <w:color w:val="000000"/>
          <w:sz w:val="28"/>
        </w:rPr>
        <w:t xml:space="preserve">
                    |лiк және оқу-есептеу   | </w:t>
      </w:r>
      <w:r>
        <w:br/>
      </w:r>
      <w:r>
        <w:rPr>
          <w:rFonts w:ascii="Times New Roman"/>
          <w:b w:val="false"/>
          <w:i w:val="false"/>
          <w:color w:val="000000"/>
          <w:sz w:val="28"/>
        </w:rPr>
        <w:t xml:space="preserve">
                    |техникасы кешенiнiң    | </w:t>
      </w:r>
      <w:r>
        <w:br/>
      </w:r>
      <w:r>
        <w:rPr>
          <w:rFonts w:ascii="Times New Roman"/>
          <w:b w:val="false"/>
          <w:i w:val="false"/>
          <w:color w:val="000000"/>
          <w:sz w:val="28"/>
        </w:rPr>
        <w:t xml:space="preserve">
                    |тестiсi, бағдарламалық | </w:t>
      </w:r>
      <w:r>
        <w:br/>
      </w:r>
      <w:r>
        <w:rPr>
          <w:rFonts w:ascii="Times New Roman"/>
          <w:b w:val="false"/>
          <w:i w:val="false"/>
          <w:color w:val="000000"/>
          <w:sz w:val="28"/>
        </w:rPr>
        <w:t xml:space="preserve">
                    |қамтамасыз етумен қамту| </w:t>
      </w:r>
      <w:r>
        <w:br/>
      </w:r>
      <w:r>
        <w:rPr>
          <w:rFonts w:ascii="Times New Roman"/>
          <w:b w:val="false"/>
          <w:i w:val="false"/>
          <w:color w:val="000000"/>
          <w:sz w:val="28"/>
        </w:rPr>
        <w:t xml:space="preserve">
                    |желiлiк операциялық    | </w:t>
      </w:r>
      <w:r>
        <w:br/>
      </w:r>
      <w:r>
        <w:rPr>
          <w:rFonts w:ascii="Times New Roman"/>
          <w:b w:val="false"/>
          <w:i w:val="false"/>
          <w:color w:val="000000"/>
          <w:sz w:val="28"/>
        </w:rPr>
        <w:t xml:space="preserve">
                    |жүйе мен серверлерде   | </w:t>
      </w:r>
      <w:r>
        <w:br/>
      </w:r>
      <w:r>
        <w:rPr>
          <w:rFonts w:ascii="Times New Roman"/>
          <w:b w:val="false"/>
          <w:i w:val="false"/>
          <w:color w:val="000000"/>
          <w:sz w:val="28"/>
        </w:rPr>
        <w:t xml:space="preserve">
                    |сақталатын деректердiң | </w:t>
      </w:r>
      <w:r>
        <w:br/>
      </w:r>
      <w:r>
        <w:rPr>
          <w:rFonts w:ascii="Times New Roman"/>
          <w:b w:val="false"/>
          <w:i w:val="false"/>
          <w:color w:val="000000"/>
          <w:sz w:val="28"/>
        </w:rPr>
        <w:t xml:space="preserve">
                    |базасын жасауға арнал. | </w:t>
      </w:r>
      <w:r>
        <w:br/>
      </w:r>
      <w:r>
        <w:rPr>
          <w:rFonts w:ascii="Times New Roman"/>
          <w:b w:val="false"/>
          <w:i w:val="false"/>
          <w:color w:val="000000"/>
          <w:sz w:val="28"/>
        </w:rPr>
        <w:t xml:space="preserve">
                    |ған бағдарламалар      | </w:t>
      </w:r>
      <w:r>
        <w:br/>
      </w:r>
      <w:r>
        <w:rPr>
          <w:rFonts w:ascii="Times New Roman"/>
          <w:b w:val="false"/>
          <w:i w:val="false"/>
          <w:color w:val="000000"/>
          <w:sz w:val="28"/>
        </w:rPr>
        <w:t xml:space="preserve">
                    |генерациясы)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|Қарапайым база мен жүй.|"ИЕТ" АҚ </w:t>
      </w:r>
      <w:r>
        <w:br/>
      </w:r>
      <w:r>
        <w:rPr>
          <w:rFonts w:ascii="Times New Roman"/>
          <w:b w:val="false"/>
          <w:i w:val="false"/>
          <w:color w:val="000000"/>
          <w:sz w:val="28"/>
        </w:rPr>
        <w:t xml:space="preserve">
                    |елi бағдарламалық қам. | </w:t>
      </w:r>
      <w:r>
        <w:br/>
      </w:r>
      <w:r>
        <w:rPr>
          <w:rFonts w:ascii="Times New Roman"/>
          <w:b w:val="false"/>
          <w:i w:val="false"/>
          <w:color w:val="000000"/>
          <w:sz w:val="28"/>
        </w:rPr>
        <w:t xml:space="preserve">
                    |тамасыз етудiң сәйкестi| </w:t>
      </w:r>
      <w:r>
        <w:br/>
      </w:r>
      <w:r>
        <w:rPr>
          <w:rFonts w:ascii="Times New Roman"/>
          <w:b w:val="false"/>
          <w:i w:val="false"/>
          <w:color w:val="000000"/>
          <w:sz w:val="28"/>
        </w:rPr>
        <w:t xml:space="preserve">
                    |гiн қамтамасыз ету жөн.| </w:t>
      </w:r>
      <w:r>
        <w:br/>
      </w:r>
      <w:r>
        <w:rPr>
          <w:rFonts w:ascii="Times New Roman"/>
          <w:b w:val="false"/>
          <w:i w:val="false"/>
          <w:color w:val="000000"/>
          <w:sz w:val="28"/>
        </w:rPr>
        <w:t xml:space="preserve">
                    |iндегi жұмыстардың кеш.| </w:t>
      </w:r>
      <w:r>
        <w:br/>
      </w:r>
      <w:r>
        <w:rPr>
          <w:rFonts w:ascii="Times New Roman"/>
          <w:b w:val="false"/>
          <w:i w:val="false"/>
          <w:color w:val="000000"/>
          <w:sz w:val="28"/>
        </w:rPr>
        <w:t xml:space="preserve">
                    |енi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|Желiлiк бағдарламалық  |Бұл да </w:t>
      </w:r>
      <w:r>
        <w:br/>
      </w:r>
      <w:r>
        <w:rPr>
          <w:rFonts w:ascii="Times New Roman"/>
          <w:b w:val="false"/>
          <w:i w:val="false"/>
          <w:color w:val="000000"/>
          <w:sz w:val="28"/>
        </w:rPr>
        <w:t xml:space="preserve">
                    |қамтамасыз ету жүйелерiн </w:t>
      </w:r>
      <w:r>
        <w:br/>
      </w:r>
      <w:r>
        <w:rPr>
          <w:rFonts w:ascii="Times New Roman"/>
          <w:b w:val="false"/>
          <w:i w:val="false"/>
          <w:color w:val="000000"/>
          <w:sz w:val="28"/>
        </w:rPr>
        <w:t xml:space="preserve">
                    |оңтайландыру,компьютер.| </w:t>
      </w:r>
      <w:r>
        <w:br/>
      </w:r>
      <w:r>
        <w:rPr>
          <w:rFonts w:ascii="Times New Roman"/>
          <w:b w:val="false"/>
          <w:i w:val="false"/>
          <w:color w:val="000000"/>
          <w:sz w:val="28"/>
        </w:rPr>
        <w:t xml:space="preserve">
                    |лiк желiлердi бөлiнген | </w:t>
      </w:r>
      <w:r>
        <w:br/>
      </w:r>
      <w:r>
        <w:rPr>
          <w:rFonts w:ascii="Times New Roman"/>
          <w:b w:val="false"/>
          <w:i w:val="false"/>
          <w:color w:val="000000"/>
          <w:sz w:val="28"/>
        </w:rPr>
        <w:t xml:space="preserve">
                    |әкiмшiлiктендiру жүйесiн </w:t>
      </w:r>
      <w:r>
        <w:br/>
      </w:r>
      <w:r>
        <w:rPr>
          <w:rFonts w:ascii="Times New Roman"/>
          <w:b w:val="false"/>
          <w:i w:val="false"/>
          <w:color w:val="000000"/>
          <w:sz w:val="28"/>
        </w:rPr>
        <w:t xml:space="preserve">
                    |әзiрлеу және енгiзу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|Қолданбалы, жүйелi,    |Бұл да </w:t>
      </w:r>
      <w:r>
        <w:br/>
      </w:r>
      <w:r>
        <w:rPr>
          <w:rFonts w:ascii="Times New Roman"/>
          <w:b w:val="false"/>
          <w:i w:val="false"/>
          <w:color w:val="000000"/>
          <w:sz w:val="28"/>
        </w:rPr>
        <w:t xml:space="preserve">
                    |тораптық бағдарламамен | </w:t>
      </w:r>
      <w:r>
        <w:br/>
      </w:r>
      <w:r>
        <w:rPr>
          <w:rFonts w:ascii="Times New Roman"/>
          <w:b w:val="false"/>
          <w:i w:val="false"/>
          <w:color w:val="000000"/>
          <w:sz w:val="28"/>
        </w:rPr>
        <w:t xml:space="preserve">
                    |қамтамасыз етудiң ком. | </w:t>
      </w:r>
      <w:r>
        <w:br/>
      </w:r>
      <w:r>
        <w:rPr>
          <w:rFonts w:ascii="Times New Roman"/>
          <w:b w:val="false"/>
          <w:i w:val="false"/>
          <w:color w:val="000000"/>
          <w:sz w:val="28"/>
        </w:rPr>
        <w:t xml:space="preserve">
                    |пьютерлiк электроника. | </w:t>
      </w:r>
      <w:r>
        <w:br/>
      </w:r>
      <w:r>
        <w:rPr>
          <w:rFonts w:ascii="Times New Roman"/>
          <w:b w:val="false"/>
          <w:i w:val="false"/>
          <w:color w:val="000000"/>
          <w:sz w:val="28"/>
        </w:rPr>
        <w:t xml:space="preserve">
                    |мен сәйкестiлiгiн      | </w:t>
      </w:r>
      <w:r>
        <w:br/>
      </w:r>
      <w:r>
        <w:rPr>
          <w:rFonts w:ascii="Times New Roman"/>
          <w:b w:val="false"/>
          <w:i w:val="false"/>
          <w:color w:val="000000"/>
          <w:sz w:val="28"/>
        </w:rPr>
        <w:t xml:space="preserve">
                    |қамтамасыз ету жөнiндегi </w:t>
      </w:r>
      <w:r>
        <w:br/>
      </w:r>
      <w:r>
        <w:rPr>
          <w:rFonts w:ascii="Times New Roman"/>
          <w:b w:val="false"/>
          <w:i w:val="false"/>
          <w:color w:val="000000"/>
          <w:sz w:val="28"/>
        </w:rPr>
        <w:t xml:space="preserve">
                    |жұмыстардың кешенi.    | </w:t>
      </w:r>
      <w:r>
        <w:br/>
      </w:r>
      <w:r>
        <w:rPr>
          <w:rFonts w:ascii="Times New Roman"/>
          <w:b w:val="false"/>
          <w:i w:val="false"/>
          <w:color w:val="000000"/>
          <w:sz w:val="28"/>
        </w:rPr>
        <w:t xml:space="preserve">
                    |Қазақша шрифтер үшiн   | </w:t>
      </w:r>
      <w:r>
        <w:br/>
      </w:r>
      <w:r>
        <w:rPr>
          <w:rFonts w:ascii="Times New Roman"/>
          <w:b w:val="false"/>
          <w:i w:val="false"/>
          <w:color w:val="000000"/>
          <w:sz w:val="28"/>
        </w:rPr>
        <w:t xml:space="preserve">
                    |стандарттық драйверлер | </w:t>
      </w:r>
      <w:r>
        <w:br/>
      </w:r>
      <w:r>
        <w:rPr>
          <w:rFonts w:ascii="Times New Roman"/>
          <w:b w:val="false"/>
          <w:i w:val="false"/>
          <w:color w:val="000000"/>
          <w:sz w:val="28"/>
        </w:rPr>
        <w:t xml:space="preserve">
                    |жасау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|Жеке компьютер мен оқу-|Бұл да </w:t>
      </w:r>
      <w:r>
        <w:br/>
      </w:r>
      <w:r>
        <w:rPr>
          <w:rFonts w:ascii="Times New Roman"/>
          <w:b w:val="false"/>
          <w:i w:val="false"/>
          <w:color w:val="000000"/>
          <w:sz w:val="28"/>
        </w:rPr>
        <w:t xml:space="preserve">
                    |есептеу техникасы      | </w:t>
      </w:r>
      <w:r>
        <w:br/>
      </w:r>
      <w:r>
        <w:rPr>
          <w:rFonts w:ascii="Times New Roman"/>
          <w:b w:val="false"/>
          <w:i w:val="false"/>
          <w:color w:val="000000"/>
          <w:sz w:val="28"/>
        </w:rPr>
        <w:t xml:space="preserve">
                    |кешенiнiң сенiмдiлiгiн,| </w:t>
      </w:r>
      <w:r>
        <w:br/>
      </w:r>
      <w:r>
        <w:rPr>
          <w:rFonts w:ascii="Times New Roman"/>
          <w:b w:val="false"/>
          <w:i w:val="false"/>
          <w:color w:val="000000"/>
          <w:sz w:val="28"/>
        </w:rPr>
        <w:t xml:space="preserve">
                    |бұзылуын және кедергi. | </w:t>
      </w:r>
      <w:r>
        <w:br/>
      </w:r>
      <w:r>
        <w:rPr>
          <w:rFonts w:ascii="Times New Roman"/>
          <w:b w:val="false"/>
          <w:i w:val="false"/>
          <w:color w:val="000000"/>
          <w:sz w:val="28"/>
        </w:rPr>
        <w:t xml:space="preserve">
                    |лерге төтеп беруiн     | </w:t>
      </w:r>
      <w:r>
        <w:br/>
      </w:r>
      <w:r>
        <w:rPr>
          <w:rFonts w:ascii="Times New Roman"/>
          <w:b w:val="false"/>
          <w:i w:val="false"/>
          <w:color w:val="000000"/>
          <w:sz w:val="28"/>
        </w:rPr>
        <w:t xml:space="preserve">
                    |талдау, оқу-есептеу    | </w:t>
      </w:r>
      <w:r>
        <w:br/>
      </w:r>
      <w:r>
        <w:rPr>
          <w:rFonts w:ascii="Times New Roman"/>
          <w:b w:val="false"/>
          <w:i w:val="false"/>
          <w:color w:val="000000"/>
          <w:sz w:val="28"/>
        </w:rPr>
        <w:t xml:space="preserve">
                    |техникасы кешенiн жөндеу </w:t>
      </w:r>
      <w:r>
        <w:br/>
      </w:r>
      <w:r>
        <w:rPr>
          <w:rFonts w:ascii="Times New Roman"/>
          <w:b w:val="false"/>
          <w:i w:val="false"/>
          <w:color w:val="000000"/>
          <w:sz w:val="28"/>
        </w:rPr>
        <w:t xml:space="preserve">
                    |және қызмет көрсету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|Жеке компьютер мен оқу-| Бұл да </w:t>
      </w:r>
      <w:r>
        <w:br/>
      </w:r>
      <w:r>
        <w:rPr>
          <w:rFonts w:ascii="Times New Roman"/>
          <w:b w:val="false"/>
          <w:i w:val="false"/>
          <w:color w:val="000000"/>
          <w:sz w:val="28"/>
        </w:rPr>
        <w:t xml:space="preserve">
                    |есептеу техникасын және| </w:t>
      </w:r>
      <w:r>
        <w:br/>
      </w:r>
      <w:r>
        <w:rPr>
          <w:rFonts w:ascii="Times New Roman"/>
          <w:b w:val="false"/>
          <w:i w:val="false"/>
          <w:color w:val="000000"/>
          <w:sz w:val="28"/>
        </w:rPr>
        <w:t xml:space="preserve">
                    |коммуникациялар жүйеле.| </w:t>
      </w:r>
      <w:r>
        <w:br/>
      </w:r>
      <w:r>
        <w:rPr>
          <w:rFonts w:ascii="Times New Roman"/>
          <w:b w:val="false"/>
          <w:i w:val="false"/>
          <w:color w:val="000000"/>
          <w:sz w:val="28"/>
        </w:rPr>
        <w:t xml:space="preserve">
                    |рiнiң жаңаларын әзiрлеу, </w:t>
      </w:r>
      <w:r>
        <w:br/>
      </w:r>
      <w:r>
        <w:rPr>
          <w:rFonts w:ascii="Times New Roman"/>
          <w:b w:val="false"/>
          <w:i w:val="false"/>
          <w:color w:val="000000"/>
          <w:sz w:val="28"/>
        </w:rPr>
        <w:t xml:space="preserve">
                    |дамыту жөнiндегi       | </w:t>
      </w:r>
      <w:r>
        <w:br/>
      </w:r>
      <w:r>
        <w:rPr>
          <w:rFonts w:ascii="Times New Roman"/>
          <w:b w:val="false"/>
          <w:i w:val="false"/>
          <w:color w:val="000000"/>
          <w:sz w:val="28"/>
        </w:rPr>
        <w:t xml:space="preserve">
                    |жұмыстардың кешенi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Оқыту, кадрларды |Аймақтық орталықтар    | "ИЕТ" АҚ </w:t>
      </w:r>
      <w:r>
        <w:br/>
      </w:r>
      <w:r>
        <w:rPr>
          <w:rFonts w:ascii="Times New Roman"/>
          <w:b w:val="false"/>
          <w:i w:val="false"/>
          <w:color w:val="000000"/>
          <w:sz w:val="28"/>
        </w:rPr>
        <w:t xml:space="preserve">
   даярлау және     |үшiн: желiлердiң жүйелi| </w:t>
      </w:r>
      <w:r>
        <w:br/>
      </w:r>
      <w:r>
        <w:rPr>
          <w:rFonts w:ascii="Times New Roman"/>
          <w:b w:val="false"/>
          <w:i w:val="false"/>
          <w:color w:val="000000"/>
          <w:sz w:val="28"/>
        </w:rPr>
        <w:t xml:space="preserve">
   қайта даярлау    |әкiмшiлiктерiн,        | </w:t>
      </w:r>
      <w:r>
        <w:br/>
      </w:r>
      <w:r>
        <w:rPr>
          <w:rFonts w:ascii="Times New Roman"/>
          <w:b w:val="false"/>
          <w:i w:val="false"/>
          <w:color w:val="000000"/>
          <w:sz w:val="28"/>
        </w:rPr>
        <w:t xml:space="preserve">
                    |бағдарламашыларды,     | </w:t>
      </w:r>
      <w:r>
        <w:br/>
      </w:r>
      <w:r>
        <w:rPr>
          <w:rFonts w:ascii="Times New Roman"/>
          <w:b w:val="false"/>
          <w:i w:val="false"/>
          <w:color w:val="000000"/>
          <w:sz w:val="28"/>
        </w:rPr>
        <w:t xml:space="preserve">
                    |электроншыларды даярлау|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|Жеке компьютер мен оқу-|РЭБҰО, "ИЕТ" АҚ </w:t>
      </w:r>
      <w:r>
        <w:br/>
      </w:r>
      <w:r>
        <w:rPr>
          <w:rFonts w:ascii="Times New Roman"/>
          <w:b w:val="false"/>
          <w:i w:val="false"/>
          <w:color w:val="000000"/>
          <w:sz w:val="28"/>
        </w:rPr>
        <w:t xml:space="preserve">
                    |есептеу техникасы      | </w:t>
      </w:r>
      <w:r>
        <w:br/>
      </w:r>
      <w:r>
        <w:rPr>
          <w:rFonts w:ascii="Times New Roman"/>
          <w:b w:val="false"/>
          <w:i w:val="false"/>
          <w:color w:val="000000"/>
          <w:sz w:val="28"/>
        </w:rPr>
        <w:t xml:space="preserve">
                    |кешенiнiң өнеркәсiптiк | </w:t>
      </w:r>
      <w:r>
        <w:br/>
      </w:r>
      <w:r>
        <w:rPr>
          <w:rFonts w:ascii="Times New Roman"/>
          <w:b w:val="false"/>
          <w:i w:val="false"/>
          <w:color w:val="000000"/>
          <w:sz w:val="28"/>
        </w:rPr>
        <w:t xml:space="preserve">
                    |өндiрiсi үшiн қызмет.  | </w:t>
      </w:r>
      <w:r>
        <w:br/>
      </w:r>
      <w:r>
        <w:rPr>
          <w:rFonts w:ascii="Times New Roman"/>
          <w:b w:val="false"/>
          <w:i w:val="false"/>
          <w:color w:val="000000"/>
          <w:sz w:val="28"/>
        </w:rPr>
        <w:t xml:space="preserve">
                    |керлер даярлау және    | </w:t>
      </w:r>
      <w:r>
        <w:br/>
      </w:r>
      <w:r>
        <w:rPr>
          <w:rFonts w:ascii="Times New Roman"/>
          <w:b w:val="false"/>
          <w:i w:val="false"/>
          <w:color w:val="000000"/>
          <w:sz w:val="28"/>
        </w:rPr>
        <w:t xml:space="preserve">
                    |оларды оқыту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Жеке компьютер   |Өндiрiс орындарын      |Бұл да </w:t>
      </w:r>
      <w:r>
        <w:br/>
      </w:r>
      <w:r>
        <w:rPr>
          <w:rFonts w:ascii="Times New Roman"/>
          <w:b w:val="false"/>
          <w:i w:val="false"/>
          <w:color w:val="000000"/>
          <w:sz w:val="28"/>
        </w:rPr>
        <w:t xml:space="preserve">
   мен оқу-есептеу  |жасақтау, дайындау     | </w:t>
      </w:r>
      <w:r>
        <w:br/>
      </w:r>
      <w:r>
        <w:rPr>
          <w:rFonts w:ascii="Times New Roman"/>
          <w:b w:val="false"/>
          <w:i w:val="false"/>
          <w:color w:val="000000"/>
          <w:sz w:val="28"/>
        </w:rPr>
        <w:t xml:space="preserve">
   техникасы кешенi.|және жабдықтарды       | </w:t>
      </w:r>
      <w:r>
        <w:br/>
      </w:r>
      <w:r>
        <w:rPr>
          <w:rFonts w:ascii="Times New Roman"/>
          <w:b w:val="false"/>
          <w:i w:val="false"/>
          <w:color w:val="000000"/>
          <w:sz w:val="28"/>
        </w:rPr>
        <w:t xml:space="preserve">
   нiң тәжiрибелiк- |құрастыру              | </w:t>
      </w:r>
      <w:r>
        <w:br/>
      </w:r>
      <w:r>
        <w:rPr>
          <w:rFonts w:ascii="Times New Roman"/>
          <w:b w:val="false"/>
          <w:i w:val="false"/>
          <w:color w:val="000000"/>
          <w:sz w:val="28"/>
        </w:rPr>
        <w:t xml:space="preserve">
   өнеркәсiптiк     |                       | </w:t>
      </w:r>
      <w:r>
        <w:br/>
      </w:r>
      <w:r>
        <w:rPr>
          <w:rFonts w:ascii="Times New Roman"/>
          <w:b w:val="false"/>
          <w:i w:val="false"/>
          <w:color w:val="000000"/>
          <w:sz w:val="28"/>
        </w:rPr>
        <w:t xml:space="preserve">
   өндiрiсiн құру   |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|Өндiрiстi байқау және  |Бұл да </w:t>
      </w:r>
      <w:r>
        <w:br/>
      </w:r>
      <w:r>
        <w:rPr>
          <w:rFonts w:ascii="Times New Roman"/>
          <w:b w:val="false"/>
          <w:i w:val="false"/>
          <w:color w:val="000000"/>
          <w:sz w:val="28"/>
        </w:rPr>
        <w:t xml:space="preserve">
                    |жеке компьютер мен     | </w:t>
      </w:r>
      <w:r>
        <w:br/>
      </w:r>
      <w:r>
        <w:rPr>
          <w:rFonts w:ascii="Times New Roman"/>
          <w:b w:val="false"/>
          <w:i w:val="false"/>
          <w:color w:val="000000"/>
          <w:sz w:val="28"/>
        </w:rPr>
        <w:t xml:space="preserve">
                    |оқу-есептеу техникасы  | </w:t>
      </w:r>
      <w:r>
        <w:br/>
      </w:r>
      <w:r>
        <w:rPr>
          <w:rFonts w:ascii="Times New Roman"/>
          <w:b w:val="false"/>
          <w:i w:val="false"/>
          <w:color w:val="000000"/>
          <w:sz w:val="28"/>
        </w:rPr>
        <w:t xml:space="preserve">
                    |кешенiнiң технологиясын| </w:t>
      </w:r>
      <w:r>
        <w:br/>
      </w:r>
      <w:r>
        <w:rPr>
          <w:rFonts w:ascii="Times New Roman"/>
          <w:b w:val="false"/>
          <w:i w:val="false"/>
          <w:color w:val="000000"/>
          <w:sz w:val="28"/>
        </w:rPr>
        <w:t xml:space="preserve">
                    |iске қосып тексеру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|Жобалық қуатына шығу   |Бұл да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|Мультимедиялық жеке    |Бұл да </w:t>
      </w:r>
      <w:r>
        <w:br/>
      </w:r>
      <w:r>
        <w:rPr>
          <w:rFonts w:ascii="Times New Roman"/>
          <w:b w:val="false"/>
          <w:i w:val="false"/>
          <w:color w:val="000000"/>
          <w:sz w:val="28"/>
        </w:rPr>
        <w:t xml:space="preserve">
                    |компьютер әкелу        | </w:t>
      </w:r>
      <w:r>
        <w:br/>
      </w:r>
      <w:r>
        <w:rPr>
          <w:rFonts w:ascii="Times New Roman"/>
          <w:b w:val="false"/>
          <w:i w:val="false"/>
          <w:color w:val="000000"/>
          <w:sz w:val="28"/>
        </w:rPr>
        <w:t xml:space="preserve">
                    |ЖК(26400 бiрлiк.)      | </w:t>
      </w:r>
      <w:r>
        <w:br/>
      </w:r>
      <w:r>
        <w:rPr>
          <w:rFonts w:ascii="Times New Roman"/>
          <w:b w:val="false"/>
          <w:i w:val="false"/>
          <w:color w:val="000000"/>
          <w:sz w:val="28"/>
        </w:rPr>
        <w:t xml:space="preserve">
                    |ОЕТК (1760д) &lt;**&gt;      | </w:t>
      </w:r>
      <w:r>
        <w:br/>
      </w:r>
      <w:r>
        <w:rPr>
          <w:rFonts w:ascii="Times New Roman"/>
          <w:b w:val="false"/>
          <w:i w:val="false"/>
          <w:color w:val="000000"/>
          <w:sz w:val="28"/>
        </w:rPr>
        <w:t xml:space="preserve">
                    |ЖК-6600 д. ОЕТК-440    | </w:t>
      </w:r>
      <w:r>
        <w:br/>
      </w:r>
      <w:r>
        <w:rPr>
          <w:rFonts w:ascii="Times New Roman"/>
          <w:b w:val="false"/>
          <w:i w:val="false"/>
          <w:color w:val="000000"/>
          <w:sz w:val="28"/>
        </w:rPr>
        <w:t xml:space="preserve">
                    |ЖК-6600 д. ОЕТК-440    | </w:t>
      </w:r>
      <w:r>
        <w:br/>
      </w:r>
      <w:r>
        <w:rPr>
          <w:rFonts w:ascii="Times New Roman"/>
          <w:b w:val="false"/>
          <w:i w:val="false"/>
          <w:color w:val="000000"/>
          <w:sz w:val="28"/>
        </w:rPr>
        <w:t xml:space="preserve">
                    |ЖК-6600 д. ОЕТК-440    | </w:t>
      </w:r>
      <w:r>
        <w:br/>
      </w:r>
      <w:r>
        <w:rPr>
          <w:rFonts w:ascii="Times New Roman"/>
          <w:b w:val="false"/>
          <w:i w:val="false"/>
          <w:color w:val="000000"/>
          <w:sz w:val="28"/>
        </w:rPr>
        <w:t xml:space="preserve">
                    |ЖК-6600 д. ОЕТК-440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Жеке компьютер   |Жеке компьютер мен оқу-|Бұл да </w:t>
      </w:r>
      <w:r>
        <w:br/>
      </w:r>
      <w:r>
        <w:rPr>
          <w:rFonts w:ascii="Times New Roman"/>
          <w:b w:val="false"/>
          <w:i w:val="false"/>
          <w:color w:val="000000"/>
          <w:sz w:val="28"/>
        </w:rPr>
        <w:t xml:space="preserve">
   мен оқу-есептеу  |есептеу техникасы      | </w:t>
      </w:r>
      <w:r>
        <w:br/>
      </w:r>
      <w:r>
        <w:rPr>
          <w:rFonts w:ascii="Times New Roman"/>
          <w:b w:val="false"/>
          <w:i w:val="false"/>
          <w:color w:val="000000"/>
          <w:sz w:val="28"/>
        </w:rPr>
        <w:t xml:space="preserve">
   техникасы кешенi.|кешенiнiң негiзгi      | </w:t>
      </w:r>
      <w:r>
        <w:br/>
      </w:r>
      <w:r>
        <w:rPr>
          <w:rFonts w:ascii="Times New Roman"/>
          <w:b w:val="false"/>
          <w:i w:val="false"/>
          <w:color w:val="000000"/>
          <w:sz w:val="28"/>
        </w:rPr>
        <w:t xml:space="preserve">
   нiң отандық      |өндiрiсiн құру         | </w:t>
      </w:r>
      <w:r>
        <w:br/>
      </w:r>
      <w:r>
        <w:rPr>
          <w:rFonts w:ascii="Times New Roman"/>
          <w:b w:val="false"/>
          <w:i w:val="false"/>
          <w:color w:val="000000"/>
          <w:sz w:val="28"/>
        </w:rPr>
        <w:t xml:space="preserve">
   құрастыру өндiрi.|_______________________|_______________________ </w:t>
      </w:r>
      <w:r>
        <w:br/>
      </w:r>
      <w:r>
        <w:rPr>
          <w:rFonts w:ascii="Times New Roman"/>
          <w:b w:val="false"/>
          <w:i w:val="false"/>
          <w:color w:val="000000"/>
          <w:sz w:val="28"/>
        </w:rPr>
        <w:t xml:space="preserve">
   сiн құру         |Сериялы өндiрiстi      |Бұл да </w:t>
      </w:r>
      <w:r>
        <w:br/>
      </w:r>
      <w:r>
        <w:rPr>
          <w:rFonts w:ascii="Times New Roman"/>
          <w:b w:val="false"/>
          <w:i w:val="false"/>
          <w:color w:val="000000"/>
          <w:sz w:val="28"/>
        </w:rPr>
        <w:t xml:space="preserve">
                    |байқау үшiн iске қосу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|Жобалық қуатына шығу   |РЭБҰО, "ИЕТ" АҚ </w:t>
      </w:r>
      <w:r>
        <w:br/>
      </w:r>
      <w:r>
        <w:rPr>
          <w:rFonts w:ascii="Times New Roman"/>
          <w:b w:val="false"/>
          <w:i w:val="false"/>
          <w:color w:val="000000"/>
          <w:sz w:val="28"/>
        </w:rPr>
        <w:t xml:space="preserve">
                    |Сериялық беру &lt;***&gt;    | </w:t>
      </w:r>
      <w:r>
        <w:br/>
      </w:r>
      <w:r>
        <w:rPr>
          <w:rFonts w:ascii="Times New Roman"/>
          <w:b w:val="false"/>
          <w:i w:val="false"/>
          <w:color w:val="000000"/>
          <w:sz w:val="28"/>
        </w:rPr>
        <w:t xml:space="preserve">
                    |  ЖК        ОЕТК       | </w:t>
      </w:r>
      <w:r>
        <w:br/>
      </w:r>
      <w:r>
        <w:rPr>
          <w:rFonts w:ascii="Times New Roman"/>
          <w:b w:val="false"/>
          <w:i w:val="false"/>
          <w:color w:val="000000"/>
          <w:sz w:val="28"/>
        </w:rPr>
        <w:t xml:space="preserve">
                    | 15915      1061       | </w:t>
      </w:r>
      <w:r>
        <w:br/>
      </w:r>
      <w:r>
        <w:rPr>
          <w:rFonts w:ascii="Times New Roman"/>
          <w:b w:val="false"/>
          <w:i w:val="false"/>
          <w:color w:val="000000"/>
          <w:sz w:val="28"/>
        </w:rPr>
        <w:t xml:space="preserve">
                    | 28770      1918       | </w:t>
      </w:r>
      <w:r>
        <w:br/>
      </w:r>
      <w:r>
        <w:rPr>
          <w:rFonts w:ascii="Times New Roman"/>
          <w:b w:val="false"/>
          <w:i w:val="false"/>
          <w:color w:val="000000"/>
          <w:sz w:val="28"/>
        </w:rPr>
        <w:t xml:space="preserve">
                    | 21585      1439       | </w:t>
      </w:r>
      <w:r>
        <w:br/>
      </w:r>
      <w:r>
        <w:rPr>
          <w:rFonts w:ascii="Times New Roman"/>
          <w:b w:val="false"/>
          <w:i w:val="false"/>
          <w:color w:val="000000"/>
          <w:sz w:val="28"/>
        </w:rPr>
        <w:t xml:space="preserve">
                    | 18855      1257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Блок. Нормативтi анықтамалық қамтамасыз 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Бөлiмнiң атауы   |     Шаралар           |     Жауаптылар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Оқу-педагогикалық|7 ден 11 сыныпқа дейiн |Бiлiм, мәдениет және </w:t>
      </w:r>
      <w:r>
        <w:br/>
      </w:r>
      <w:r>
        <w:rPr>
          <w:rFonts w:ascii="Times New Roman"/>
          <w:b w:val="false"/>
          <w:i w:val="false"/>
          <w:color w:val="000000"/>
          <w:sz w:val="28"/>
        </w:rPr>
        <w:t xml:space="preserve">
   процестi норма.  |информатика бойынша    |денсаулық сақтау </w:t>
      </w:r>
      <w:r>
        <w:br/>
      </w:r>
      <w:r>
        <w:rPr>
          <w:rFonts w:ascii="Times New Roman"/>
          <w:b w:val="false"/>
          <w:i w:val="false"/>
          <w:color w:val="000000"/>
          <w:sz w:val="28"/>
        </w:rPr>
        <w:t xml:space="preserve">
   тивтi анықтамамен|оқытудың стандарттарын |министрлiгi </w:t>
      </w:r>
      <w:r>
        <w:br/>
      </w:r>
      <w:r>
        <w:rPr>
          <w:rFonts w:ascii="Times New Roman"/>
          <w:b w:val="false"/>
          <w:i w:val="false"/>
          <w:color w:val="000000"/>
          <w:sz w:val="28"/>
        </w:rPr>
        <w:t xml:space="preserve">
   қамтамасыз ету   |әзiрлеу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ден 11 сыныпқа дейiн |Бұл да </w:t>
      </w:r>
      <w:r>
        <w:br/>
      </w:r>
      <w:r>
        <w:rPr>
          <w:rFonts w:ascii="Times New Roman"/>
          <w:b w:val="false"/>
          <w:i w:val="false"/>
          <w:color w:val="000000"/>
          <w:sz w:val="28"/>
        </w:rPr>
        <w:t xml:space="preserve">
                    |информатика бойынша    | </w:t>
      </w:r>
      <w:r>
        <w:br/>
      </w:r>
      <w:r>
        <w:rPr>
          <w:rFonts w:ascii="Times New Roman"/>
          <w:b w:val="false"/>
          <w:i w:val="false"/>
          <w:color w:val="000000"/>
          <w:sz w:val="28"/>
        </w:rPr>
        <w:t xml:space="preserve">
                    |оқытудың бағдарламасын | </w:t>
      </w:r>
      <w:r>
        <w:br/>
      </w:r>
      <w:r>
        <w:rPr>
          <w:rFonts w:ascii="Times New Roman"/>
          <w:b w:val="false"/>
          <w:i w:val="false"/>
          <w:color w:val="000000"/>
          <w:sz w:val="28"/>
        </w:rPr>
        <w:t xml:space="preserve">
                    |әзiрлеу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|"Қазақстан Республика. |Бұл да </w:t>
      </w:r>
      <w:r>
        <w:br/>
      </w:r>
      <w:r>
        <w:rPr>
          <w:rFonts w:ascii="Times New Roman"/>
          <w:b w:val="false"/>
          <w:i w:val="false"/>
          <w:color w:val="000000"/>
          <w:sz w:val="28"/>
        </w:rPr>
        <w:t xml:space="preserve">
                    |сының мектептерiн      | </w:t>
      </w:r>
      <w:r>
        <w:br/>
      </w:r>
      <w:r>
        <w:rPr>
          <w:rFonts w:ascii="Times New Roman"/>
          <w:b w:val="false"/>
          <w:i w:val="false"/>
          <w:color w:val="000000"/>
          <w:sz w:val="28"/>
        </w:rPr>
        <w:t xml:space="preserve">
                    |ақпараттық-анықтамалық | </w:t>
      </w:r>
      <w:r>
        <w:br/>
      </w:r>
      <w:r>
        <w:rPr>
          <w:rFonts w:ascii="Times New Roman"/>
          <w:b w:val="false"/>
          <w:i w:val="false"/>
          <w:color w:val="000000"/>
          <w:sz w:val="28"/>
        </w:rPr>
        <w:t xml:space="preserve">
                    |жүйесiн (құрамы, мекен-| </w:t>
      </w:r>
      <w:r>
        <w:br/>
      </w:r>
      <w:r>
        <w:rPr>
          <w:rFonts w:ascii="Times New Roman"/>
          <w:b w:val="false"/>
          <w:i w:val="false"/>
          <w:color w:val="000000"/>
          <w:sz w:val="28"/>
        </w:rPr>
        <w:t xml:space="preserve">
                    |жайы, үлгiсi, ЕТҚ      | </w:t>
      </w:r>
      <w:r>
        <w:br/>
      </w:r>
      <w:r>
        <w:rPr>
          <w:rFonts w:ascii="Times New Roman"/>
          <w:b w:val="false"/>
          <w:i w:val="false"/>
          <w:color w:val="000000"/>
          <w:sz w:val="28"/>
        </w:rPr>
        <w:t xml:space="preserve">
                    |жарақтануы және т.б.)  | </w:t>
      </w:r>
      <w:r>
        <w:br/>
      </w:r>
      <w:r>
        <w:rPr>
          <w:rFonts w:ascii="Times New Roman"/>
          <w:b w:val="false"/>
          <w:i w:val="false"/>
          <w:color w:val="000000"/>
          <w:sz w:val="28"/>
        </w:rPr>
        <w:t xml:space="preserve">
                    |әзiрлеу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|Бағдарламалық-педагоги.|Бұл да </w:t>
      </w:r>
      <w:r>
        <w:br/>
      </w:r>
      <w:r>
        <w:rPr>
          <w:rFonts w:ascii="Times New Roman"/>
          <w:b w:val="false"/>
          <w:i w:val="false"/>
          <w:color w:val="000000"/>
          <w:sz w:val="28"/>
        </w:rPr>
        <w:t xml:space="preserve">
                    |калық құралдар бойынша | </w:t>
      </w:r>
      <w:r>
        <w:br/>
      </w:r>
      <w:r>
        <w:rPr>
          <w:rFonts w:ascii="Times New Roman"/>
          <w:b w:val="false"/>
          <w:i w:val="false"/>
          <w:color w:val="000000"/>
          <w:sz w:val="28"/>
        </w:rPr>
        <w:t xml:space="preserve">
                    |ақпараттық-анықтамалық | </w:t>
      </w:r>
      <w:r>
        <w:br/>
      </w:r>
      <w:r>
        <w:rPr>
          <w:rFonts w:ascii="Times New Roman"/>
          <w:b w:val="false"/>
          <w:i w:val="false"/>
          <w:color w:val="000000"/>
          <w:sz w:val="28"/>
        </w:rPr>
        <w:t xml:space="preserve">
                    |жүйе әзiрлеу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|Жеке компьютерлерде    |Бұл да </w:t>
      </w:r>
      <w:r>
        <w:br/>
      </w:r>
      <w:r>
        <w:rPr>
          <w:rFonts w:ascii="Times New Roman"/>
          <w:b w:val="false"/>
          <w:i w:val="false"/>
          <w:color w:val="000000"/>
          <w:sz w:val="28"/>
        </w:rPr>
        <w:t xml:space="preserve">
                    |және компьютерлiк      | </w:t>
      </w:r>
      <w:r>
        <w:br/>
      </w:r>
      <w:r>
        <w:rPr>
          <w:rFonts w:ascii="Times New Roman"/>
          <w:b w:val="false"/>
          <w:i w:val="false"/>
          <w:color w:val="000000"/>
          <w:sz w:val="28"/>
        </w:rPr>
        <w:t xml:space="preserve">
                    |сыныптарда санитарлық- | </w:t>
      </w:r>
      <w:r>
        <w:br/>
      </w:r>
      <w:r>
        <w:rPr>
          <w:rFonts w:ascii="Times New Roman"/>
          <w:b w:val="false"/>
          <w:i w:val="false"/>
          <w:color w:val="000000"/>
          <w:sz w:val="28"/>
        </w:rPr>
        <w:t xml:space="preserve">
                    |гигиеналық нормалар мен| </w:t>
      </w:r>
      <w:r>
        <w:br/>
      </w:r>
      <w:r>
        <w:rPr>
          <w:rFonts w:ascii="Times New Roman"/>
          <w:b w:val="false"/>
          <w:i w:val="false"/>
          <w:color w:val="000000"/>
          <w:sz w:val="28"/>
        </w:rPr>
        <w:t xml:space="preserve">
                    |жұмыс тәртiбiн әзiрлеу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Компьютер        |Жеке компьютерлер      | РЭБ ҰО, "ИЕТ" АҚ </w:t>
      </w:r>
      <w:r>
        <w:br/>
      </w:r>
      <w:r>
        <w:rPr>
          <w:rFonts w:ascii="Times New Roman"/>
          <w:b w:val="false"/>
          <w:i w:val="false"/>
          <w:color w:val="000000"/>
          <w:sz w:val="28"/>
        </w:rPr>
        <w:t xml:space="preserve">
   өндiрiсiн        |конфигурациясы мен оқу-| </w:t>
      </w:r>
      <w:r>
        <w:br/>
      </w:r>
      <w:r>
        <w:rPr>
          <w:rFonts w:ascii="Times New Roman"/>
          <w:b w:val="false"/>
          <w:i w:val="false"/>
          <w:color w:val="000000"/>
          <w:sz w:val="28"/>
        </w:rPr>
        <w:t xml:space="preserve">
   нормативтiк-     |есептеу техникасы      | </w:t>
      </w:r>
      <w:r>
        <w:br/>
      </w:r>
      <w:r>
        <w:rPr>
          <w:rFonts w:ascii="Times New Roman"/>
          <w:b w:val="false"/>
          <w:i w:val="false"/>
          <w:color w:val="000000"/>
          <w:sz w:val="28"/>
        </w:rPr>
        <w:t xml:space="preserve">
   анықтамалық      |кешенiнiң конфигурация.| </w:t>
      </w:r>
      <w:r>
        <w:br/>
      </w:r>
      <w:r>
        <w:rPr>
          <w:rFonts w:ascii="Times New Roman"/>
          <w:b w:val="false"/>
          <w:i w:val="false"/>
          <w:color w:val="000000"/>
          <w:sz w:val="28"/>
        </w:rPr>
        <w:t xml:space="preserve">
   қамтамасыз ету   |сына, арналған техника.| </w:t>
      </w:r>
      <w:r>
        <w:br/>
      </w:r>
      <w:r>
        <w:rPr>
          <w:rFonts w:ascii="Times New Roman"/>
          <w:b w:val="false"/>
          <w:i w:val="false"/>
          <w:color w:val="000000"/>
          <w:sz w:val="28"/>
        </w:rPr>
        <w:t xml:space="preserve">
                    |лық элементтiк базаны, | </w:t>
      </w:r>
      <w:r>
        <w:br/>
      </w:r>
      <w:r>
        <w:rPr>
          <w:rFonts w:ascii="Times New Roman"/>
          <w:b w:val="false"/>
          <w:i w:val="false"/>
          <w:color w:val="000000"/>
          <w:sz w:val="28"/>
        </w:rPr>
        <w:t xml:space="preserve">
                    |кiрудi бақылауды, жеке | </w:t>
      </w:r>
      <w:r>
        <w:br/>
      </w:r>
      <w:r>
        <w:rPr>
          <w:rFonts w:ascii="Times New Roman"/>
          <w:b w:val="false"/>
          <w:i w:val="false"/>
          <w:color w:val="000000"/>
          <w:sz w:val="28"/>
        </w:rPr>
        <w:t xml:space="preserve">
                    |компьютердi тестiлен.  | </w:t>
      </w:r>
      <w:r>
        <w:br/>
      </w:r>
      <w:r>
        <w:rPr>
          <w:rFonts w:ascii="Times New Roman"/>
          <w:b w:val="false"/>
          <w:i w:val="false"/>
          <w:color w:val="000000"/>
          <w:sz w:val="28"/>
        </w:rPr>
        <w:t xml:space="preserve">
                    |дiрудi, оқу-есептеу    | </w:t>
      </w:r>
      <w:r>
        <w:br/>
      </w:r>
      <w:r>
        <w:rPr>
          <w:rFonts w:ascii="Times New Roman"/>
          <w:b w:val="false"/>
          <w:i w:val="false"/>
          <w:color w:val="000000"/>
          <w:sz w:val="28"/>
        </w:rPr>
        <w:t xml:space="preserve">
                    |техникасы кешенiн      | </w:t>
      </w:r>
      <w:r>
        <w:br/>
      </w:r>
      <w:r>
        <w:rPr>
          <w:rFonts w:ascii="Times New Roman"/>
          <w:b w:val="false"/>
          <w:i w:val="false"/>
          <w:color w:val="000000"/>
          <w:sz w:val="28"/>
        </w:rPr>
        <w:t xml:space="preserve">
                    |тестiлендiрудi, жүйелi | </w:t>
      </w:r>
      <w:r>
        <w:br/>
      </w:r>
      <w:r>
        <w:rPr>
          <w:rFonts w:ascii="Times New Roman"/>
          <w:b w:val="false"/>
          <w:i w:val="false"/>
          <w:color w:val="000000"/>
          <w:sz w:val="28"/>
        </w:rPr>
        <w:t xml:space="preserve">
                    |бағдарламалық қамтама. | </w:t>
      </w:r>
      <w:r>
        <w:br/>
      </w:r>
      <w:r>
        <w:rPr>
          <w:rFonts w:ascii="Times New Roman"/>
          <w:b w:val="false"/>
          <w:i w:val="false"/>
          <w:color w:val="000000"/>
          <w:sz w:val="28"/>
        </w:rPr>
        <w:t xml:space="preserve">
                    |сыз етудi, қолданбалы  | </w:t>
      </w:r>
      <w:r>
        <w:br/>
      </w:r>
      <w:r>
        <w:rPr>
          <w:rFonts w:ascii="Times New Roman"/>
          <w:b w:val="false"/>
          <w:i w:val="false"/>
          <w:color w:val="000000"/>
          <w:sz w:val="28"/>
        </w:rPr>
        <w:t xml:space="preserve">
                    |бағдарламалық қамтамасыз </w:t>
      </w:r>
      <w:r>
        <w:br/>
      </w:r>
      <w:r>
        <w:rPr>
          <w:rFonts w:ascii="Times New Roman"/>
          <w:b w:val="false"/>
          <w:i w:val="false"/>
          <w:color w:val="000000"/>
          <w:sz w:val="28"/>
        </w:rPr>
        <w:t xml:space="preserve">
                    |етудi әзiрлеу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|Жүйелiк әкiмшiлiктер,  |Бұл да </w:t>
      </w:r>
      <w:r>
        <w:br/>
      </w:r>
      <w:r>
        <w:rPr>
          <w:rFonts w:ascii="Times New Roman"/>
          <w:b w:val="false"/>
          <w:i w:val="false"/>
          <w:color w:val="000000"/>
          <w:sz w:val="28"/>
        </w:rPr>
        <w:t xml:space="preserve">
                    |ЭЕТ құрастыру және     | </w:t>
      </w:r>
      <w:r>
        <w:br/>
      </w:r>
      <w:r>
        <w:rPr>
          <w:rFonts w:ascii="Times New Roman"/>
          <w:b w:val="false"/>
          <w:i w:val="false"/>
          <w:color w:val="000000"/>
          <w:sz w:val="28"/>
        </w:rPr>
        <w:t xml:space="preserve">
                    |баптау жөнiндегi       | </w:t>
      </w:r>
      <w:r>
        <w:br/>
      </w:r>
      <w:r>
        <w:rPr>
          <w:rFonts w:ascii="Times New Roman"/>
          <w:b w:val="false"/>
          <w:i w:val="false"/>
          <w:color w:val="000000"/>
          <w:sz w:val="28"/>
        </w:rPr>
        <w:t xml:space="preserve">
                    |мамандар үшiн стандарт.| </w:t>
      </w:r>
      <w:r>
        <w:br/>
      </w:r>
      <w:r>
        <w:rPr>
          <w:rFonts w:ascii="Times New Roman"/>
          <w:b w:val="false"/>
          <w:i w:val="false"/>
          <w:color w:val="000000"/>
          <w:sz w:val="28"/>
        </w:rPr>
        <w:t xml:space="preserve">
                    |тар мен тестер әзiрлеу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Атқару мерзiмi    |Қаржыландыру   | Қаржыландыру көзi|Ескерпелер </w:t>
      </w:r>
      <w:r>
        <w:br/>
      </w:r>
      <w:r>
        <w:rPr>
          <w:rFonts w:ascii="Times New Roman"/>
          <w:b w:val="false"/>
          <w:i w:val="false"/>
          <w:color w:val="000000"/>
          <w:sz w:val="28"/>
        </w:rPr>
        <w:t xml:space="preserve">
                  |көлемi (мың)   |                  | </w:t>
      </w:r>
      <w:r>
        <w:br/>
      </w:r>
      <w:r>
        <w:rPr>
          <w:rFonts w:ascii="Times New Roman"/>
          <w:b w:val="false"/>
          <w:i w:val="false"/>
          <w:color w:val="000000"/>
          <w:sz w:val="28"/>
        </w:rPr>
        <w:t xml:space="preserve">
                  |шартты бiрлiкте|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1998 жылдың    |               |                  | </w:t>
      </w:r>
      <w:r>
        <w:br/>
      </w:r>
      <w:r>
        <w:rPr>
          <w:rFonts w:ascii="Times New Roman"/>
          <w:b w:val="false"/>
          <w:i w:val="false"/>
          <w:color w:val="000000"/>
          <w:sz w:val="28"/>
        </w:rPr>
        <w:t xml:space="preserve">
   20 сәуiрi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1998 жылдың    |Сметаның       |Республикалық     | </w:t>
      </w:r>
      <w:r>
        <w:br/>
      </w:r>
      <w:r>
        <w:rPr>
          <w:rFonts w:ascii="Times New Roman"/>
          <w:b w:val="false"/>
          <w:i w:val="false"/>
          <w:color w:val="000000"/>
          <w:sz w:val="28"/>
        </w:rPr>
        <w:t xml:space="preserve">
   20 сәуiрi      |шегiнде        |бюджет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1998 жылдың    |Бұл да         |Республикалық     | </w:t>
      </w:r>
      <w:r>
        <w:br/>
      </w:r>
      <w:r>
        <w:rPr>
          <w:rFonts w:ascii="Times New Roman"/>
          <w:b w:val="false"/>
          <w:i w:val="false"/>
          <w:color w:val="000000"/>
          <w:sz w:val="28"/>
        </w:rPr>
        <w:t xml:space="preserve">
   20 сәуiрi      |               |және жергiлiктi   | </w:t>
      </w:r>
      <w:r>
        <w:br/>
      </w:r>
      <w:r>
        <w:rPr>
          <w:rFonts w:ascii="Times New Roman"/>
          <w:b w:val="false"/>
          <w:i w:val="false"/>
          <w:color w:val="000000"/>
          <w:sz w:val="28"/>
        </w:rPr>
        <w:t xml:space="preserve">
                  |               |бюджеттер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1998 жылдың    |               |Республикалық     | </w:t>
      </w:r>
      <w:r>
        <w:br/>
      </w:r>
      <w:r>
        <w:rPr>
          <w:rFonts w:ascii="Times New Roman"/>
          <w:b w:val="false"/>
          <w:i w:val="false"/>
          <w:color w:val="000000"/>
          <w:sz w:val="28"/>
        </w:rPr>
        <w:t xml:space="preserve">
   20 маусымы     |               |бюджет, бюджеттен | </w:t>
      </w:r>
      <w:r>
        <w:br/>
      </w:r>
      <w:r>
        <w:rPr>
          <w:rFonts w:ascii="Times New Roman"/>
          <w:b w:val="false"/>
          <w:i w:val="false"/>
          <w:color w:val="000000"/>
          <w:sz w:val="28"/>
        </w:rPr>
        <w:t xml:space="preserve">
   2002 жылдың    |               |тыс қаражат       | </w:t>
      </w:r>
      <w:r>
        <w:br/>
      </w:r>
      <w:r>
        <w:rPr>
          <w:rFonts w:ascii="Times New Roman"/>
          <w:b w:val="false"/>
          <w:i w:val="false"/>
          <w:color w:val="000000"/>
          <w:sz w:val="28"/>
        </w:rPr>
        <w:t xml:space="preserve">
   20 маусымы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1998 жылдың    |               |Бюджеттен тыс     | </w:t>
      </w:r>
      <w:r>
        <w:br/>
      </w:r>
      <w:r>
        <w:rPr>
          <w:rFonts w:ascii="Times New Roman"/>
          <w:b w:val="false"/>
          <w:i w:val="false"/>
          <w:color w:val="000000"/>
          <w:sz w:val="28"/>
        </w:rPr>
        <w:t xml:space="preserve">
   20 сәуiрi-2002 |               |қаражат           | </w:t>
      </w:r>
      <w:r>
        <w:br/>
      </w:r>
      <w:r>
        <w:rPr>
          <w:rFonts w:ascii="Times New Roman"/>
          <w:b w:val="false"/>
          <w:i w:val="false"/>
          <w:color w:val="000000"/>
          <w:sz w:val="28"/>
        </w:rPr>
        <w:t xml:space="preserve">
   жылдың 20 сәуiрi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1998 жылдың    |               |жергiлiктi бюджеттер| </w:t>
      </w:r>
      <w:r>
        <w:br/>
      </w:r>
      <w:r>
        <w:rPr>
          <w:rFonts w:ascii="Times New Roman"/>
          <w:b w:val="false"/>
          <w:i w:val="false"/>
          <w:color w:val="000000"/>
          <w:sz w:val="28"/>
        </w:rPr>
        <w:t xml:space="preserve">
   20 сәуiрi      |               |бюджеттен тыс     | </w:t>
      </w:r>
      <w:r>
        <w:br/>
      </w:r>
      <w:r>
        <w:rPr>
          <w:rFonts w:ascii="Times New Roman"/>
          <w:b w:val="false"/>
          <w:i w:val="false"/>
          <w:color w:val="000000"/>
          <w:sz w:val="28"/>
        </w:rPr>
        <w:t xml:space="preserve">
                  |               |қаражат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1998 жылдың    |               |Республикалық     | </w:t>
      </w:r>
      <w:r>
        <w:br/>
      </w:r>
      <w:r>
        <w:rPr>
          <w:rFonts w:ascii="Times New Roman"/>
          <w:b w:val="false"/>
          <w:i w:val="false"/>
          <w:color w:val="000000"/>
          <w:sz w:val="28"/>
        </w:rPr>
        <w:t xml:space="preserve">
   20 сәуiрi      |               |және жергiлiктi   | </w:t>
      </w:r>
      <w:r>
        <w:br/>
      </w:r>
      <w:r>
        <w:rPr>
          <w:rFonts w:ascii="Times New Roman"/>
          <w:b w:val="false"/>
          <w:i w:val="false"/>
          <w:color w:val="000000"/>
          <w:sz w:val="28"/>
        </w:rPr>
        <w:t xml:space="preserve">
   2002 жылдың    |               |бюджеттер         | </w:t>
      </w:r>
      <w:r>
        <w:br/>
      </w:r>
      <w:r>
        <w:rPr>
          <w:rFonts w:ascii="Times New Roman"/>
          <w:b w:val="false"/>
          <w:i w:val="false"/>
          <w:color w:val="000000"/>
          <w:sz w:val="28"/>
        </w:rPr>
        <w:t xml:space="preserve">
   20 сәуiрi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|Бұл да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1998 жылдың    |               |Республикалық     | </w:t>
      </w:r>
      <w:r>
        <w:br/>
      </w:r>
      <w:r>
        <w:rPr>
          <w:rFonts w:ascii="Times New Roman"/>
          <w:b w:val="false"/>
          <w:i w:val="false"/>
          <w:color w:val="000000"/>
          <w:sz w:val="28"/>
        </w:rPr>
        <w:t xml:space="preserve">
   20 маусымы     |               |бюджет            | </w:t>
      </w:r>
      <w:r>
        <w:br/>
      </w:r>
      <w:r>
        <w:rPr>
          <w:rFonts w:ascii="Times New Roman"/>
          <w:b w:val="false"/>
          <w:i w:val="false"/>
          <w:color w:val="000000"/>
          <w:sz w:val="28"/>
        </w:rPr>
        <w:t xml:space="preserve">
   2002 жылдың    |               |                  | </w:t>
      </w:r>
      <w:r>
        <w:br/>
      </w:r>
      <w:r>
        <w:rPr>
          <w:rFonts w:ascii="Times New Roman"/>
          <w:b w:val="false"/>
          <w:i w:val="false"/>
          <w:color w:val="000000"/>
          <w:sz w:val="28"/>
        </w:rPr>
        <w:t xml:space="preserve">
   20 маусымы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1997 жылдың    |Сметаның       |Бұл да            | </w:t>
      </w:r>
      <w:r>
        <w:br/>
      </w:r>
      <w:r>
        <w:rPr>
          <w:rFonts w:ascii="Times New Roman"/>
          <w:b w:val="false"/>
          <w:i w:val="false"/>
          <w:color w:val="000000"/>
          <w:sz w:val="28"/>
        </w:rPr>
        <w:t xml:space="preserve">
   10 қарашасы -  |шегiнде        |                  | </w:t>
      </w:r>
      <w:r>
        <w:br/>
      </w:r>
      <w:r>
        <w:rPr>
          <w:rFonts w:ascii="Times New Roman"/>
          <w:b w:val="false"/>
          <w:i w:val="false"/>
          <w:color w:val="000000"/>
          <w:sz w:val="28"/>
        </w:rPr>
        <w:t xml:space="preserve">
   2002 жылдың    |               |                  | </w:t>
      </w:r>
      <w:r>
        <w:br/>
      </w:r>
      <w:r>
        <w:rPr>
          <w:rFonts w:ascii="Times New Roman"/>
          <w:b w:val="false"/>
          <w:i w:val="false"/>
          <w:color w:val="000000"/>
          <w:sz w:val="28"/>
        </w:rPr>
        <w:t xml:space="preserve">
   10 желтоқсаны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1998 жылдың    |Бұл да         |Бұл да            | </w:t>
      </w:r>
      <w:r>
        <w:br/>
      </w:r>
      <w:r>
        <w:rPr>
          <w:rFonts w:ascii="Times New Roman"/>
          <w:b w:val="false"/>
          <w:i w:val="false"/>
          <w:color w:val="000000"/>
          <w:sz w:val="28"/>
        </w:rPr>
        <w:t xml:space="preserve">
   20 сәуiрi      |               |                  | </w:t>
      </w:r>
      <w:r>
        <w:br/>
      </w:r>
      <w:r>
        <w:rPr>
          <w:rFonts w:ascii="Times New Roman"/>
          <w:b w:val="false"/>
          <w:i w:val="false"/>
          <w:color w:val="000000"/>
          <w:sz w:val="28"/>
        </w:rPr>
        <w:t xml:space="preserve">
   2002 жылдың    |               |                  | </w:t>
      </w:r>
      <w:r>
        <w:br/>
      </w:r>
      <w:r>
        <w:rPr>
          <w:rFonts w:ascii="Times New Roman"/>
          <w:b w:val="false"/>
          <w:i w:val="false"/>
          <w:color w:val="000000"/>
          <w:sz w:val="28"/>
        </w:rPr>
        <w:t xml:space="preserve">
   20 сәуiрi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|Бұл да         |Бұл да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1998-2002      |Бұл да         |Республикалық     | </w:t>
      </w:r>
      <w:r>
        <w:br/>
      </w:r>
      <w:r>
        <w:rPr>
          <w:rFonts w:ascii="Times New Roman"/>
          <w:b w:val="false"/>
          <w:i w:val="false"/>
          <w:color w:val="000000"/>
          <w:sz w:val="28"/>
        </w:rPr>
        <w:t xml:space="preserve">
   жылдары        |               |бюджет, бюджеттен | </w:t>
      </w:r>
      <w:r>
        <w:br/>
      </w:r>
      <w:r>
        <w:rPr>
          <w:rFonts w:ascii="Times New Roman"/>
          <w:b w:val="false"/>
          <w:i w:val="false"/>
          <w:color w:val="000000"/>
          <w:sz w:val="28"/>
        </w:rPr>
        <w:t xml:space="preserve">
                  |               |тыс қаражат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1998-2002      |Сметаның       |Республикалық     | </w:t>
      </w:r>
      <w:r>
        <w:br/>
      </w:r>
      <w:r>
        <w:rPr>
          <w:rFonts w:ascii="Times New Roman"/>
          <w:b w:val="false"/>
          <w:i w:val="false"/>
          <w:color w:val="000000"/>
          <w:sz w:val="28"/>
        </w:rPr>
        <w:t xml:space="preserve">
   жылдары        |шегiнде        |бюджет, бюджеттен | </w:t>
      </w:r>
      <w:r>
        <w:br/>
      </w:r>
      <w:r>
        <w:rPr>
          <w:rFonts w:ascii="Times New Roman"/>
          <w:b w:val="false"/>
          <w:i w:val="false"/>
          <w:color w:val="000000"/>
          <w:sz w:val="28"/>
        </w:rPr>
        <w:t xml:space="preserve">
                  |               |тыс қаражат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6. 1998-1999      |               |Республикалық     | </w:t>
      </w:r>
      <w:r>
        <w:br/>
      </w:r>
      <w:r>
        <w:rPr>
          <w:rFonts w:ascii="Times New Roman"/>
          <w:b w:val="false"/>
          <w:i w:val="false"/>
          <w:color w:val="000000"/>
          <w:sz w:val="28"/>
        </w:rPr>
        <w:t xml:space="preserve">
   жылдары        |               |бюджет, жергiлiктi| </w:t>
      </w:r>
      <w:r>
        <w:br/>
      </w:r>
      <w:r>
        <w:rPr>
          <w:rFonts w:ascii="Times New Roman"/>
          <w:b w:val="false"/>
          <w:i w:val="false"/>
          <w:color w:val="000000"/>
          <w:sz w:val="28"/>
        </w:rPr>
        <w:t xml:space="preserve">
                  |               |бюджет, бюджеттен | </w:t>
      </w:r>
      <w:r>
        <w:br/>
      </w:r>
      <w:r>
        <w:rPr>
          <w:rFonts w:ascii="Times New Roman"/>
          <w:b w:val="false"/>
          <w:i w:val="false"/>
          <w:color w:val="000000"/>
          <w:sz w:val="28"/>
        </w:rPr>
        <w:t xml:space="preserve">
                  |               |тыс қаражат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Блок Компьютерлiк индустрия құру. Техникалық </w:t>
      </w:r>
      <w:r>
        <w:br/>
      </w:r>
      <w:r>
        <w:rPr>
          <w:rFonts w:ascii="Times New Roman"/>
          <w:b w:val="false"/>
          <w:i w:val="false"/>
          <w:color w:val="000000"/>
          <w:sz w:val="28"/>
        </w:rPr>
        <w:t xml:space="preserve">
                          құралдарды әкелу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1998 жылдың    |     14        |Құрылтайшылар     |Ғылым министр. </w:t>
      </w:r>
      <w:r>
        <w:br/>
      </w:r>
      <w:r>
        <w:rPr>
          <w:rFonts w:ascii="Times New Roman"/>
          <w:b w:val="false"/>
          <w:i w:val="false"/>
          <w:color w:val="000000"/>
          <w:sz w:val="28"/>
        </w:rPr>
        <w:t xml:space="preserve">
   II тоқсаны     |               |қаражаты          |лiгi-Ғылым </w:t>
      </w:r>
      <w:r>
        <w:br/>
      </w:r>
      <w:r>
        <w:rPr>
          <w:rFonts w:ascii="Times New Roman"/>
          <w:b w:val="false"/>
          <w:i w:val="false"/>
          <w:color w:val="000000"/>
          <w:sz w:val="28"/>
        </w:rPr>
        <w:t xml:space="preserve">
                  |               |                  |Академиясы </w:t>
      </w:r>
      <w:r>
        <w:br/>
      </w:r>
      <w:r>
        <w:rPr>
          <w:rFonts w:ascii="Times New Roman"/>
          <w:b w:val="false"/>
          <w:i w:val="false"/>
          <w:color w:val="000000"/>
          <w:sz w:val="28"/>
        </w:rPr>
        <w:t xml:space="preserve">
                  |               |                  |президентiнiң </w:t>
      </w:r>
      <w:r>
        <w:br/>
      </w:r>
      <w:r>
        <w:rPr>
          <w:rFonts w:ascii="Times New Roman"/>
          <w:b w:val="false"/>
          <w:i w:val="false"/>
          <w:color w:val="000000"/>
          <w:sz w:val="28"/>
        </w:rPr>
        <w:t xml:space="preserve">
                  |               |                  |бұйрығы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1998 жылдың    |               |                  |Бұл да </w:t>
      </w:r>
      <w:r>
        <w:br/>
      </w:r>
      <w:r>
        <w:rPr>
          <w:rFonts w:ascii="Times New Roman"/>
          <w:b w:val="false"/>
          <w:i w:val="false"/>
          <w:color w:val="000000"/>
          <w:sz w:val="28"/>
        </w:rPr>
        <w:t xml:space="preserve">
   IV тоқсаны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1998 жылдың    |     5,5       |Республикалық     | </w:t>
      </w:r>
      <w:r>
        <w:br/>
      </w:r>
      <w:r>
        <w:rPr>
          <w:rFonts w:ascii="Times New Roman"/>
          <w:b w:val="false"/>
          <w:i w:val="false"/>
          <w:color w:val="000000"/>
          <w:sz w:val="28"/>
        </w:rPr>
        <w:t xml:space="preserve">
   II тоқсаны     |               |бюджет (28-бап.   | </w:t>
      </w:r>
      <w:r>
        <w:br/>
      </w:r>
      <w:r>
        <w:rPr>
          <w:rFonts w:ascii="Times New Roman"/>
          <w:b w:val="false"/>
          <w:i w:val="false"/>
          <w:color w:val="000000"/>
          <w:sz w:val="28"/>
        </w:rPr>
        <w:t xml:space="preserve">
                  |               |"Ғылыми зерттеу.  | </w:t>
      </w:r>
      <w:r>
        <w:br/>
      </w:r>
      <w:r>
        <w:rPr>
          <w:rFonts w:ascii="Times New Roman"/>
          <w:b w:val="false"/>
          <w:i w:val="false"/>
          <w:color w:val="000000"/>
          <w:sz w:val="28"/>
        </w:rPr>
        <w:t xml:space="preserve">
                  |               |лерге арналған    | </w:t>
      </w:r>
      <w:r>
        <w:br/>
      </w:r>
      <w:r>
        <w:rPr>
          <w:rFonts w:ascii="Times New Roman"/>
          <w:b w:val="false"/>
          <w:i w:val="false"/>
          <w:color w:val="000000"/>
          <w:sz w:val="28"/>
        </w:rPr>
        <w:t xml:space="preserve">
                  |               |қаржылар")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Бұл да         |      46       |Республикалық     |Конфигурацияның </w:t>
      </w:r>
      <w:r>
        <w:br/>
      </w:r>
      <w:r>
        <w:rPr>
          <w:rFonts w:ascii="Times New Roman"/>
          <w:b w:val="false"/>
          <w:i w:val="false"/>
          <w:color w:val="000000"/>
          <w:sz w:val="28"/>
        </w:rPr>
        <w:t xml:space="preserve">
                  |               |бюджет (28-бап.   |жобасы </w:t>
      </w:r>
      <w:r>
        <w:br/>
      </w:r>
      <w:r>
        <w:rPr>
          <w:rFonts w:ascii="Times New Roman"/>
          <w:b w:val="false"/>
          <w:i w:val="false"/>
          <w:color w:val="000000"/>
          <w:sz w:val="28"/>
        </w:rPr>
        <w:t xml:space="preserve">
                  |               |"Ғылыми зерттеу.  | </w:t>
      </w:r>
      <w:r>
        <w:br/>
      </w:r>
      <w:r>
        <w:rPr>
          <w:rFonts w:ascii="Times New Roman"/>
          <w:b w:val="false"/>
          <w:i w:val="false"/>
          <w:color w:val="000000"/>
          <w:sz w:val="28"/>
        </w:rPr>
        <w:t xml:space="preserve">
                  |               |лерге арналған    | </w:t>
      </w:r>
      <w:r>
        <w:br/>
      </w:r>
      <w:r>
        <w:rPr>
          <w:rFonts w:ascii="Times New Roman"/>
          <w:b w:val="false"/>
          <w:i w:val="false"/>
          <w:color w:val="000000"/>
          <w:sz w:val="28"/>
        </w:rPr>
        <w:t xml:space="preserve">
                  |               |қаржылар")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1998 жылдың    |      63       |Бұл да            |Жоба және </w:t>
      </w:r>
      <w:r>
        <w:br/>
      </w:r>
      <w:r>
        <w:rPr>
          <w:rFonts w:ascii="Times New Roman"/>
          <w:b w:val="false"/>
          <w:i w:val="false"/>
          <w:color w:val="000000"/>
          <w:sz w:val="28"/>
        </w:rPr>
        <w:t xml:space="preserve">
   II тоқсаны     |               |                  |конструкторлық </w:t>
      </w:r>
      <w:r>
        <w:br/>
      </w:r>
      <w:r>
        <w:rPr>
          <w:rFonts w:ascii="Times New Roman"/>
          <w:b w:val="false"/>
          <w:i w:val="false"/>
          <w:color w:val="000000"/>
          <w:sz w:val="28"/>
        </w:rPr>
        <w:t xml:space="preserve">
                  |               |                  |құжаттама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1998 жылдың    |     160       |Республикалық     | </w:t>
      </w:r>
      <w:r>
        <w:br/>
      </w:r>
      <w:r>
        <w:rPr>
          <w:rFonts w:ascii="Times New Roman"/>
          <w:b w:val="false"/>
          <w:i w:val="false"/>
          <w:color w:val="000000"/>
          <w:sz w:val="28"/>
        </w:rPr>
        <w:t xml:space="preserve">
   IV тоқсаны     |               |бюджет (28-30-    | </w:t>
      </w:r>
      <w:r>
        <w:br/>
      </w:r>
      <w:r>
        <w:rPr>
          <w:rFonts w:ascii="Times New Roman"/>
          <w:b w:val="false"/>
          <w:i w:val="false"/>
          <w:color w:val="000000"/>
          <w:sz w:val="28"/>
        </w:rPr>
        <w:t xml:space="preserve">
                  |               |баптар)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1998 жылдың    |      19       |Республикалық     | </w:t>
      </w:r>
      <w:r>
        <w:br/>
      </w:r>
      <w:r>
        <w:rPr>
          <w:rFonts w:ascii="Times New Roman"/>
          <w:b w:val="false"/>
          <w:i w:val="false"/>
          <w:color w:val="000000"/>
          <w:sz w:val="28"/>
        </w:rPr>
        <w:t xml:space="preserve">
   II тоқсаны     |               |бюджет (28 бап.   | </w:t>
      </w:r>
      <w:r>
        <w:br/>
      </w:r>
      <w:r>
        <w:rPr>
          <w:rFonts w:ascii="Times New Roman"/>
          <w:b w:val="false"/>
          <w:i w:val="false"/>
          <w:color w:val="000000"/>
          <w:sz w:val="28"/>
        </w:rPr>
        <w:t xml:space="preserve">
   1999-2002      |               |Республикалық     | </w:t>
      </w:r>
      <w:r>
        <w:br/>
      </w:r>
      <w:r>
        <w:rPr>
          <w:rFonts w:ascii="Times New Roman"/>
          <w:b w:val="false"/>
          <w:i w:val="false"/>
          <w:color w:val="000000"/>
          <w:sz w:val="28"/>
        </w:rPr>
        <w:t xml:space="preserve">
   жылдар         |               |бюджет &lt;*&gt;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1998 жылдың    |      14       |Республикалық     | </w:t>
      </w:r>
      <w:r>
        <w:br/>
      </w:r>
      <w:r>
        <w:rPr>
          <w:rFonts w:ascii="Times New Roman"/>
          <w:b w:val="false"/>
          <w:i w:val="false"/>
          <w:color w:val="000000"/>
          <w:sz w:val="28"/>
        </w:rPr>
        <w:t xml:space="preserve">
   II тоқсаны     |               |бюджет (28,30-    | </w:t>
      </w:r>
      <w:r>
        <w:br/>
      </w:r>
      <w:r>
        <w:rPr>
          <w:rFonts w:ascii="Times New Roman"/>
          <w:b w:val="false"/>
          <w:i w:val="false"/>
          <w:color w:val="000000"/>
          <w:sz w:val="28"/>
        </w:rPr>
        <w:t xml:space="preserve">
                  |               |баптар)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12       |Республикалық     |Оқу-есептеу </w:t>
      </w:r>
      <w:r>
        <w:br/>
      </w:r>
      <w:r>
        <w:rPr>
          <w:rFonts w:ascii="Times New Roman"/>
          <w:b w:val="false"/>
          <w:i w:val="false"/>
          <w:color w:val="000000"/>
          <w:sz w:val="28"/>
        </w:rPr>
        <w:t xml:space="preserve">
                  |               |бюджет (28-бап)   |техникасы мен </w:t>
      </w:r>
      <w:r>
        <w:br/>
      </w:r>
      <w:r>
        <w:rPr>
          <w:rFonts w:ascii="Times New Roman"/>
          <w:b w:val="false"/>
          <w:i w:val="false"/>
          <w:color w:val="000000"/>
          <w:sz w:val="28"/>
        </w:rPr>
        <w:t xml:space="preserve">
                  |               |                |жеке компьютердi </w:t>
      </w:r>
      <w:r>
        <w:br/>
      </w:r>
      <w:r>
        <w:rPr>
          <w:rFonts w:ascii="Times New Roman"/>
          <w:b w:val="false"/>
          <w:i w:val="false"/>
          <w:color w:val="000000"/>
          <w:sz w:val="28"/>
        </w:rPr>
        <w:t xml:space="preserve">
                  |               |                  |дамытуға орай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1998 жылы      |      15       |Республикалық     | </w:t>
      </w:r>
      <w:r>
        <w:br/>
      </w:r>
      <w:r>
        <w:rPr>
          <w:rFonts w:ascii="Times New Roman"/>
          <w:b w:val="false"/>
          <w:i w:val="false"/>
          <w:color w:val="000000"/>
          <w:sz w:val="28"/>
        </w:rPr>
        <w:t xml:space="preserve">
   1999-2002      |               |бюджет (28-бап)   | </w:t>
      </w:r>
      <w:r>
        <w:br/>
      </w:r>
      <w:r>
        <w:rPr>
          <w:rFonts w:ascii="Times New Roman"/>
          <w:b w:val="false"/>
          <w:i w:val="false"/>
          <w:color w:val="000000"/>
          <w:sz w:val="28"/>
        </w:rPr>
        <w:t xml:space="preserve">
   жылдары        |               |Республикалық     | </w:t>
      </w:r>
      <w:r>
        <w:br/>
      </w:r>
      <w:r>
        <w:rPr>
          <w:rFonts w:ascii="Times New Roman"/>
          <w:b w:val="false"/>
          <w:i w:val="false"/>
          <w:color w:val="000000"/>
          <w:sz w:val="28"/>
        </w:rPr>
        <w:t xml:space="preserve">
                  |               |бюджет &lt;*&gt;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38       |Бұл да            |Бұл да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72       |Республикалық     |Кепiлдiкке </w:t>
      </w:r>
      <w:r>
        <w:br/>
      </w:r>
      <w:r>
        <w:rPr>
          <w:rFonts w:ascii="Times New Roman"/>
          <w:b w:val="false"/>
          <w:i w:val="false"/>
          <w:color w:val="000000"/>
          <w:sz w:val="28"/>
        </w:rPr>
        <w:t xml:space="preserve">
                  |               |бюджет (28-бап.)  |берiлетiн </w:t>
      </w:r>
      <w:r>
        <w:br/>
      </w:r>
      <w:r>
        <w:rPr>
          <w:rFonts w:ascii="Times New Roman"/>
          <w:b w:val="false"/>
          <w:i w:val="false"/>
          <w:color w:val="000000"/>
          <w:sz w:val="28"/>
        </w:rPr>
        <w:t xml:space="preserve">
                  |               |Республикалық     |мерзiм 2 жыл </w:t>
      </w:r>
      <w:r>
        <w:br/>
      </w:r>
      <w:r>
        <w:rPr>
          <w:rFonts w:ascii="Times New Roman"/>
          <w:b w:val="false"/>
          <w:i w:val="false"/>
          <w:color w:val="000000"/>
          <w:sz w:val="28"/>
        </w:rPr>
        <w:t xml:space="preserve">
                  |               |бюджет &lt;*&gt;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1999-2002      |               |Республикалық     |5 жылдан кейiн </w:t>
      </w:r>
      <w:r>
        <w:br/>
      </w:r>
      <w:r>
        <w:rPr>
          <w:rFonts w:ascii="Times New Roman"/>
          <w:b w:val="false"/>
          <w:i w:val="false"/>
          <w:color w:val="000000"/>
          <w:sz w:val="28"/>
        </w:rPr>
        <w:t xml:space="preserve">
   жылдары        |               |бюджет &lt;*&gt;        |жаңарту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1998 жылдың    |      74       |Республикалық     | </w:t>
      </w:r>
      <w:r>
        <w:br/>
      </w:r>
      <w:r>
        <w:rPr>
          <w:rFonts w:ascii="Times New Roman"/>
          <w:b w:val="false"/>
          <w:i w:val="false"/>
          <w:color w:val="000000"/>
          <w:sz w:val="28"/>
        </w:rPr>
        <w:t xml:space="preserve">
   IV тоқсаны,    |               |бюджет (28-бап)   | </w:t>
      </w:r>
      <w:r>
        <w:br/>
      </w:r>
      <w:r>
        <w:rPr>
          <w:rFonts w:ascii="Times New Roman"/>
          <w:b w:val="false"/>
          <w:i w:val="false"/>
          <w:color w:val="000000"/>
          <w:sz w:val="28"/>
        </w:rPr>
        <w:t xml:space="preserve">
   1999-2002      |               |Республикалық     | </w:t>
      </w:r>
      <w:r>
        <w:br/>
      </w:r>
      <w:r>
        <w:rPr>
          <w:rFonts w:ascii="Times New Roman"/>
          <w:b w:val="false"/>
          <w:i w:val="false"/>
          <w:color w:val="000000"/>
          <w:sz w:val="28"/>
        </w:rPr>
        <w:t xml:space="preserve">
   жылдары        |               |бюджет&lt;*&gt;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1998 жылдың    |    13,5       |Республикалық     | </w:t>
      </w:r>
      <w:r>
        <w:br/>
      </w:r>
      <w:r>
        <w:rPr>
          <w:rFonts w:ascii="Times New Roman"/>
          <w:b w:val="false"/>
          <w:i w:val="false"/>
          <w:color w:val="000000"/>
          <w:sz w:val="28"/>
        </w:rPr>
        <w:t xml:space="preserve">
   III тоқсаны    |               |бюджет (28,30-бап)| </w:t>
      </w:r>
      <w:r>
        <w:br/>
      </w:r>
      <w:r>
        <w:rPr>
          <w:rFonts w:ascii="Times New Roman"/>
          <w:b w:val="false"/>
          <w:i w:val="false"/>
          <w:color w:val="000000"/>
          <w:sz w:val="28"/>
        </w:rPr>
        <w:t xml:space="preserve">
   1999 жылдың    |               |Республикалық     | </w:t>
      </w:r>
      <w:r>
        <w:br/>
      </w:r>
      <w:r>
        <w:rPr>
          <w:rFonts w:ascii="Times New Roman"/>
          <w:b w:val="false"/>
          <w:i w:val="false"/>
          <w:color w:val="000000"/>
          <w:sz w:val="28"/>
        </w:rPr>
        <w:t xml:space="preserve">
   I тоқсаны      |               |бюджет &lt;*&gt;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1998 жылдың    |     920       |Республикалық     | </w:t>
      </w:r>
      <w:r>
        <w:br/>
      </w:r>
      <w:r>
        <w:rPr>
          <w:rFonts w:ascii="Times New Roman"/>
          <w:b w:val="false"/>
          <w:i w:val="false"/>
          <w:color w:val="000000"/>
          <w:sz w:val="28"/>
        </w:rPr>
        <w:t xml:space="preserve">
   IV тоқсаны     |               |бюджет (28,30-бап)| </w:t>
      </w:r>
      <w:r>
        <w:br/>
      </w:r>
      <w:r>
        <w:rPr>
          <w:rFonts w:ascii="Times New Roman"/>
          <w:b w:val="false"/>
          <w:i w:val="false"/>
          <w:color w:val="000000"/>
          <w:sz w:val="28"/>
        </w:rPr>
        <w:t xml:space="preserve">
                  |               |Республикалық     | </w:t>
      </w:r>
      <w:r>
        <w:br/>
      </w:r>
      <w:r>
        <w:rPr>
          <w:rFonts w:ascii="Times New Roman"/>
          <w:b w:val="false"/>
          <w:i w:val="false"/>
          <w:color w:val="000000"/>
          <w:sz w:val="28"/>
        </w:rPr>
        <w:t xml:space="preserve">
                  |               |бюджет &lt;*&gt;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80       |Бұл да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250      |Бұл да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|Республикалық     | </w:t>
      </w:r>
      <w:r>
        <w:br/>
      </w:r>
      <w:r>
        <w:rPr>
          <w:rFonts w:ascii="Times New Roman"/>
          <w:b w:val="false"/>
          <w:i w:val="false"/>
          <w:color w:val="000000"/>
          <w:sz w:val="28"/>
        </w:rPr>
        <w:t xml:space="preserve">
                  |               |бюджет &lt;*&gt;        | </w:t>
      </w:r>
      <w:r>
        <w:br/>
      </w:r>
      <w:r>
        <w:rPr>
          <w:rFonts w:ascii="Times New Roman"/>
          <w:b w:val="false"/>
          <w:i w:val="false"/>
          <w:color w:val="000000"/>
          <w:sz w:val="28"/>
        </w:rPr>
        <w:t xml:space="preserve">
   1999           |     5400      |                  | </w:t>
      </w:r>
      <w:r>
        <w:br/>
      </w:r>
      <w:r>
        <w:rPr>
          <w:rFonts w:ascii="Times New Roman"/>
          <w:b w:val="false"/>
          <w:i w:val="false"/>
          <w:color w:val="000000"/>
          <w:sz w:val="28"/>
        </w:rPr>
        <w:t xml:space="preserve">
   2000           |     5400      |                  | </w:t>
      </w:r>
      <w:r>
        <w:br/>
      </w:r>
      <w:r>
        <w:rPr>
          <w:rFonts w:ascii="Times New Roman"/>
          <w:b w:val="false"/>
          <w:i w:val="false"/>
          <w:color w:val="000000"/>
          <w:sz w:val="28"/>
        </w:rPr>
        <w:t xml:space="preserve">
   2001           |     5400      |                  | </w:t>
      </w:r>
      <w:r>
        <w:br/>
      </w:r>
      <w:r>
        <w:rPr>
          <w:rFonts w:ascii="Times New Roman"/>
          <w:b w:val="false"/>
          <w:i w:val="false"/>
          <w:color w:val="000000"/>
          <w:sz w:val="28"/>
        </w:rPr>
        <w:t xml:space="preserve">
   2002           |     5400      |                  | </w:t>
      </w:r>
      <w:r>
        <w:br/>
      </w:r>
      <w:r>
        <w:rPr>
          <w:rFonts w:ascii="Times New Roman"/>
          <w:b w:val="false"/>
          <w:i w:val="false"/>
          <w:color w:val="000000"/>
          <w:sz w:val="28"/>
        </w:rPr>
        <w:t xml:space="preserve">
   жылдары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1999 жылдың    |     4350      |Бұл да            | </w:t>
      </w:r>
      <w:r>
        <w:br/>
      </w:r>
      <w:r>
        <w:rPr>
          <w:rFonts w:ascii="Times New Roman"/>
          <w:b w:val="false"/>
          <w:i w:val="false"/>
          <w:color w:val="000000"/>
          <w:sz w:val="28"/>
        </w:rPr>
        <w:t xml:space="preserve">
   II тоқсаны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1999 жылдың    |     150       |Бұл да            | </w:t>
      </w:r>
      <w:r>
        <w:br/>
      </w:r>
      <w:r>
        <w:rPr>
          <w:rFonts w:ascii="Times New Roman"/>
          <w:b w:val="false"/>
          <w:i w:val="false"/>
          <w:color w:val="000000"/>
          <w:sz w:val="28"/>
        </w:rPr>
        <w:t xml:space="preserve">
   III тоқсаны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600       |Бұл да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|Республикалық     | </w:t>
      </w:r>
      <w:r>
        <w:br/>
      </w:r>
      <w:r>
        <w:rPr>
          <w:rFonts w:ascii="Times New Roman"/>
          <w:b w:val="false"/>
          <w:i w:val="false"/>
          <w:color w:val="000000"/>
          <w:sz w:val="28"/>
        </w:rPr>
        <w:t xml:space="preserve">
                  |               |бюджет &lt;*&gt;        | </w:t>
      </w:r>
      <w:r>
        <w:br/>
      </w:r>
      <w:r>
        <w:rPr>
          <w:rFonts w:ascii="Times New Roman"/>
          <w:b w:val="false"/>
          <w:i w:val="false"/>
          <w:color w:val="000000"/>
          <w:sz w:val="28"/>
        </w:rPr>
        <w:t xml:space="preserve">
   1999           |     5400      |                  | </w:t>
      </w:r>
      <w:r>
        <w:br/>
      </w:r>
      <w:r>
        <w:rPr>
          <w:rFonts w:ascii="Times New Roman"/>
          <w:b w:val="false"/>
          <w:i w:val="false"/>
          <w:color w:val="000000"/>
          <w:sz w:val="28"/>
        </w:rPr>
        <w:t xml:space="preserve">
   2000           |     5400      |                  | </w:t>
      </w:r>
      <w:r>
        <w:br/>
      </w:r>
      <w:r>
        <w:rPr>
          <w:rFonts w:ascii="Times New Roman"/>
          <w:b w:val="false"/>
          <w:i w:val="false"/>
          <w:color w:val="000000"/>
          <w:sz w:val="28"/>
        </w:rPr>
        <w:t xml:space="preserve">
   2001           |     5400      |                  | </w:t>
      </w:r>
      <w:r>
        <w:br/>
      </w:r>
      <w:r>
        <w:rPr>
          <w:rFonts w:ascii="Times New Roman"/>
          <w:b w:val="false"/>
          <w:i w:val="false"/>
          <w:color w:val="000000"/>
          <w:sz w:val="28"/>
        </w:rPr>
        <w:t xml:space="preserve">
   2002           |     5400      |                  | </w:t>
      </w:r>
      <w:r>
        <w:br/>
      </w:r>
      <w:r>
        <w:rPr>
          <w:rFonts w:ascii="Times New Roman"/>
          <w:b w:val="false"/>
          <w:i w:val="false"/>
          <w:color w:val="000000"/>
          <w:sz w:val="28"/>
        </w:rPr>
        <w:t xml:space="preserve">
   жылдары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&lt;*&gt;  Қазақстан Республикасы Президентiнiң Қазақстан Республикасының орта бiлiм жүйесiн ақпараттандыру мемлекеттiк бағдарламасына сәйкес шараларды қаржыландыруды тендерде жеңiп шығу шарттарына орай орта мектептер үшiн жеке компьютер мен оқу-есептеу техникасы кешенiн сатып алуға бөлiнген қаражаттың есебiнен жүзеге асыру ұйғарылып отыр. </w:t>
      </w:r>
      <w:r>
        <w:br/>
      </w:r>
      <w:r>
        <w:rPr>
          <w:rFonts w:ascii="Times New Roman"/>
          <w:b w:val="false"/>
          <w:i w:val="false"/>
          <w:color w:val="000000"/>
          <w:sz w:val="28"/>
        </w:rPr>
        <w:t xml:space="preserve">
      &lt;**&gt; Тәжiрибелiк-өнеркәсiптiк өндiрiстiң қуаттылығы көрсетiлген. Iс жүзiнде жеке компьютер мен оқу-есептеу техникасы кешенiн беру қаржыландырудың нақты көлемдерiне сәйкес жүзеге асырылатын болады. </w:t>
      </w:r>
      <w:r>
        <w:br/>
      </w:r>
      <w:r>
        <w:rPr>
          <w:rFonts w:ascii="Times New Roman"/>
          <w:b w:val="false"/>
          <w:i w:val="false"/>
          <w:color w:val="000000"/>
          <w:sz w:val="28"/>
        </w:rPr>
        <w:t xml:space="preserve">
      &lt;***&gt; Қазақстан Республикасындағы орта бiлiм жүйесiнiң компьютерлiк техникаға деген мұқтажын 2003 жылдың басына дейiн толықтай қанағаттандыруға қабiлеттi өнiмдiк көрсетiлген. Жеке компьютер мен оқу-есептеу техникасы кешенiн iс жүзiнде беру қаржыландырудың нақты көлемдерiне сәйкес жүзеге асырылатын болады. </w:t>
      </w:r>
    </w:p>
    <w:p>
      <w:pPr>
        <w:spacing w:after="0"/>
        <w:ind w:left="0"/>
        <w:jc w:val="both"/>
      </w:pPr>
      <w:r>
        <w:rPr>
          <w:rFonts w:ascii="Times New Roman"/>
          <w:b w:val="false"/>
          <w:i w:val="false"/>
          <w:color w:val="000000"/>
          <w:sz w:val="28"/>
        </w:rPr>
        <w:t xml:space="preserve">           3. Блок. Нормативтi анықтамалық қамтамасыз 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1998-1999     |Сметаның       |Республикалық     | </w:t>
      </w:r>
      <w:r>
        <w:br/>
      </w:r>
      <w:r>
        <w:rPr>
          <w:rFonts w:ascii="Times New Roman"/>
          <w:b w:val="false"/>
          <w:i w:val="false"/>
          <w:color w:val="000000"/>
          <w:sz w:val="28"/>
        </w:rPr>
        <w:t xml:space="preserve">
    жылдары       |шегiнде        |бюджет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|Бұл да         |Бұл да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|Бұл да         |Бұл да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|Бұл да         |Бұл да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|Бұл да         |Бұл да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1998 жылдың    |     14,5      |Республикалық     | </w:t>
      </w:r>
      <w:r>
        <w:br/>
      </w:r>
      <w:r>
        <w:rPr>
          <w:rFonts w:ascii="Times New Roman"/>
          <w:b w:val="false"/>
          <w:i w:val="false"/>
          <w:color w:val="000000"/>
          <w:sz w:val="28"/>
        </w:rPr>
        <w:t xml:space="preserve">
   II тоқсаны     |               |бюджет (28,30-бап)|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1998 жылдың    |     35 Б      |Бұл да            | </w:t>
      </w:r>
      <w:r>
        <w:br/>
      </w:r>
      <w:r>
        <w:rPr>
          <w:rFonts w:ascii="Times New Roman"/>
          <w:b w:val="false"/>
          <w:i w:val="false"/>
          <w:color w:val="000000"/>
          <w:sz w:val="28"/>
        </w:rPr>
        <w:t xml:space="preserve">
   III тоқсаны    |               |                  |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