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c41" w14:textId="1ac5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Аджанта Фарма Лимитед" "Алматы қаласында фармацевтiк зауыттың құрылысын салу" бiрлескен кәсiпорнының жобасын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сәуiрдегi N 282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 Аджанта Фарма Лимитед" "Алматы қаласында фармацевтiк зауыттың құрылысын салу" бiрлескен кәсiпорнының жобасын iске асыру және Қазақстан Республикасы Үкiметiнiң "Үндiстан Республикасының несиесiн одан әрi пайдалану туралы" 1997 жылғы 14 шiлдедегi N 109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P970109_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 Үкiметiнiң 1997 жылғы 4 ақпандағы N 148 қаулысына толықтыру енгiзу туралы" 1997 жылғы 13 қазандағы N 1406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Үндiстан Республикасының Қаржы министрлiгiмен үндi несие желiсiнiң бiрiншi траншы бойынша негiзгi борыш пен сыйақының (мүдденiң) бiрiншi төлемiнiң күнiн келiссiн;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"1998 жылға арналған республикалық бюджет туралы" Қазақстан Республикасының 1997 жылғы 9 желтоқсандағы Заңымен бекiтiлген мемлекеттiк кепiлдiк лимитiнiң шегiнде "Алматы қаласында фармацевтiк зауыттың құрылысын салу" жобасы жөнiндегi несиелiк келiсiм бойынша Қазақстан Республикасының мемлекеттiк кепiлдiгiн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Экспорт-импорт банкi: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Үндiстан Республикасының Мемлекеттiк банкiмен "Алматы қаласында фармацевтiк зауыттың құрылысын салу" жобасы жөнiнде несиелiк келiсiм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несие бойынша түпкiлiктi заемшы ретiнде "Қазақ Аджанта Фарма Лимитед" қазақ-үндi бiрлескен кәсiпорнымен несиелiк келiсiм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