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8ef0" w14:textId="3b8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сәуiрдегi N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қаулымен бекiтiлген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1998 жылға арналған заң жобалары жұмыстарының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мазмұндағы реттiк нөмiрi 41а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"41а Қазақстан       Әдiлетминi      шiлде      тамыз"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