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6dd7d" w14:textId="476dd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Антуан Биденiң адвокаттық қызметтерiне ақы төлеу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1998 жылғы 31 наурыздағы N 271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француз банктерiндегi шоттарының тұтқындалуына байланысты Париж Сауда Сотындағы сот процесiн табысты аяқтау мақсатында және 1997 жылғы 8 қазанда Қазақстан Республикасының Үкiметi мен адвокат Антуан Биденiң арасында қол қойылған шартқа сәйкес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Қаржы министрлiгi Қазақстан Республикасы Үкiметiнiң 1998 жылға арналған резерв қоры қаражатының есебiнен көрсеткен қызметi үшiн Антуан Бидеге алдағы шығыстар мен қаламақының есебiнен жалпы сомасы 9 000 (тоғыз мың) АҚШ долларына бара-бар аванс төлеудi жүргiзсiн.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