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f0f" w14:textId="af68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Премьер-Министрi және Премьер-Министрдiң орынбасарлары арасында мiндеттердi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наурыз N 244. Күші жойылды - ҚРҮ-нің 1998.11.09. N 1140 қаулысымен. ~P981140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Премьер-Министрi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Премьер-Министрдiң орынбасарлары арасында мiндеттердi бөлу бекiтiлсiн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"Қазақстан Республикасының Премьер-Министрi,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Премьер-Министрдiң орынбасарлары және Премьер-Министр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 арасында мiндеттердi бөлу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1998 жылғы 7 қаңтардағы N 1 қаулысының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Премьер-Министрi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Премьер-Министрдiң орынбасарлары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мiндеттердi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Республикасының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Н.Ө.Балғымбаев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Үкiметтiң қызметiне тiкелей басшылық жасау. Президентпен,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Парламентпен, Конституциялық Кеңеспен, Жоғарғы Сотпен,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Прокуратурамен және басқа да мемлекеттiк органдармен қарым-қатынаста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Үкiметтi бiлдiредi.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1998-2000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iс-қимыл бағдарламасын iске асыруға жалпы басшылық.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Құқық қорғау органдарының құқықтық және әскери реформалары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iс-қимылдарын жүзеге асыруды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 мәселелерi.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Премьер-Министрдiң бiрiншi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Республикасының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мемлекеттiк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О.Ә.Жандосов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Инвестициялық және кәсiпкерлiк (iскерлiк) ахуалды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Зейнеткерлiк реформасы мен мiндеттi медициналық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реформасын жүзеге асыруды үйлестiру.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Бәсекелес рыноктарды дамыту және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Макроэкономика мен қаржы саласының мәселелерi.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Дүниежүзiлiк сауда ұйымын қоса алғанда халықаралық қаржы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ұйымдармен өзара iс-қимылды үйлестiру.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қызметтi реформалауды және мемлекеттiк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информатикаландырудың жүзеге асырылуын үйлестiру.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Осы бөлiм өзгертiлдi және толықтырылды - ҚРҮ-нiң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1998.07.30. N 723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Ж.С.Кәрiбжанов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ТМД елдерiмен және оның интеграциялық бiрлестiктерiмен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Экономиканың аграрлық секторындағы реформаларды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Көшi-қон және демографиялық саясат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Тұрғын үй-коммуналдық реформаны жүзеге асыруды аяқтау.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Осы бөлiм толықтырылды - ҚРҮ-нiң 1998.07.30. N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А.С.Павлов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Iрi өнеркәсiп кәсiпорындарын қайта ұйымдастыру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меншiктi тиiмдi пайдалану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мәселелерiн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Атаулы әлеуметтiк көмек жүйелерiн құру мен оның iске асырылуын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бақылау, еңбек қатынастарын реформалау мәселелерi.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Аймақтық даму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қызмет және мемлекеттiк органдарды информатизациялау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реформаларын жүзеге асыруды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статистика және бухгалтерлiк есептi жетiлдiру.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Осы бөлiм өзгертiлдi және толықтырылды - ҚРҮ-нiң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1998.07.30. N 723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