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183a" w14:textId="ed4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"Шымкентгаз" акционерлiк қоғамы акцияларының мемлекеттiк пакетiн облыс әкiмiнiң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наурыздағы N 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облысының "Шымкентгаз" акционерлiк қоғамын тиiмдi басқаруды қамтамасыз ету, халықты сұйытылған газбен үздiксiз жабдықтау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 "Шымкентгаз" акционерлiк қоғамының оның жарғылық капиталының 100%-i мөлшерiндегi акцияларының мемлекеттiк пакетiн белгiленген тәртiппен Оңтүстiк Қазақстан облысы әкiмiнiң коммуналдық меншiгiне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Оңтүстiк Қазақстан облысының әкiмi облыстың тұтынушыларын сұйытылған газбен үздiксiз қамтамасыз ету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