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9928" w14:textId="c789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радиожиiлiктер жөнiндегi ведомствоаралық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наурыздағы N 237. Күші жойылды - Қазақстан Республикасы Үкіметінің 2007 жылғы 30 маусымдағы N 549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Қазақстан Республикасы Үкіметінің 2007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радиожиiлiктер жөнiндегi ведомствоаралық комиссиясының құрамы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және 1-тармаққа өзгерту енгізілді - 2005.04.13.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Республикасының радиожиiлiктер жөнiндегi мемлекеттiк ведомствоаралық комиссиясы туралы" Қазақстан Республикасы Үкiметiнiң 1996 жылғы 16 қазандағы N 1266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күшi жойылған деп танылсын.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20 наурыздағы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237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Ескерту.   Қосымша жаңа редакцияда - ҚР Үкіметінің 2000.08.07.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1207 </w:t>
      </w:r>
      <w:r>
        <w:rPr>
          <w:rFonts w:ascii="Times New Roman"/>
          <w:b w:val="false"/>
          <w:i w:val="false"/>
          <w:color w:val="ff0000"/>
          <w:sz w:val="28"/>
        </w:rPr>
        <w:t xml:space="preserve">, қосымшаға өзгерту енгізілді - 2001.05.24.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709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2001.12.28.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1752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2002.02.09.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195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2002.10.14.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1124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2003.09.09.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915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2004.02.02.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2004.06.21.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684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2005.04.13.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радиожиiлiктерi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Тiлеубердин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 Министрi Кеңсесiнiң Басшысы,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Әбен Ағыбайұлы              және байланыс агенттiгiнiң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Нұршабеков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Рахатбекұлы           және байланыс агенттiгi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Дарбеков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Керiмжанұлы           министрiнiң бiрiншi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Штабтар бастықтары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Бырлық Есiркепұлы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Мажренов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Рахымбекұлы          қауіпсiздік комитетiнің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жөніндегi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 Индустрия және caудa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 жағдайлар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