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c681" w14:textId="579c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 ақпандағы N 110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19 наурыз N 234. Күші жойылды - ҚР Үкіметінің 2000.08.03. N 1176 қаулысымен. ~P001176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Бiлiм, мәдениет және денсаулық сақтау
министрлiгiнiң дене тәрбиесi институттарында жалпы курстық мылтық ату
спорты бойынша жоғары бiлiктi жаттықтырушылар мен биатлон және
бессайыс бойынша спортшы - жаттықтырушылар даярлау жөнiнде оқу
процесiн ұйымдастыру және жүргiзу мақсатында Қазақстан Республикасының
Үкiметi 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"Жекелеген қару түрлерiнiң айналымына мемлекеттiк бақылау жасау
туралы" Қазақстан Республикасының Заңын iске асыру жөнiндегi шаралар
туралы" Қазақстан Республикасы Министрлер Кабинетiнiң 1995 жылғы 2
ақпандағы N 110 қаулысына мынадай толықтырулар енгiзiлсiн:
     көрсетiлген қаулыға "Қазақстан Республикасындағы жекелеген қару
түрiнiң айналымының ережелерi" деген 1-қосымша мынадай мазмұндағы 19-к
қосымшамен толықтырылсын:
     "                                  19-к қосымша
        Қазақстан Республикасы Бiлiм, мәдениет және денсаулық
        сақтау министрлiгiнiң дене тәрбиесi институттары үшiн
           оқпен атылатын қарулар мен оқ-дәрiлердiң тиесiлiк
                                ТАБЕЛI
     1. Оқ атудан 1-курста есеп алынатын жалпы курс:
     (шұғылданатындардың саны - 200 адам):
     а) 5,6 мм калибрлi 6 мылтық (ТОЗ - 12);
     б) 5,6 мм калибрлi 4 мылтық (ТОЗ - 8);
     Бiр шұғылданушыға бiр жылға арналған оқ-дәрi - 550 дана;
     2. Биатлоншылардың мамандануы, спорттық шеберлiгiн арттыруы,
түрлi масштабтағы спорттық жиындар мен жарыстарға қатысуы:
     5,6 мм калибрлi 11 винтовка (БИ 7-2);
     Бiр шұғылданушыға бiр оқу жылына арналған оқ-дәрiлер:
     1-шi жылы - 4,5 мың дана;
     2-шi жылы - 6 мың дана;
     3-шi жылы - 13,5 мың дана;
     4-шi жылы - 15 мың дана.
     3. Бессайысшылардың мамандануы, спорттық шеберлiгiн арттыруы,
түрлi масштабтағы спорттық жиындар мен жарыстарға қатысуы:
     а) 5,6 мм калибрлi 4 спорттық тапанша (Марголин жүйесi);
     б) 5,6 мм калибрлi 4 спорттық тапанша (МЦУ жүйесi);
     в) 5,6 мм калибрлi бiр спорттық винтовка (БИ 7-2).
     Бiр шұғылданушыға бiр оқу жылына арналған оқ-дәрiлер:
     1-шi жылы - 5 мың дана;
     2-шi жылы - 6 мың дана;
     3-шi жылы - 10 мың дана;
     4-шi жылы - 10мың дана.
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