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a2ca" w14:textId="7d7a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жылға арналған мемлекеттiк бюджеттiң жобасын әзiрлеу туралы</w:t>
      </w:r>
    </w:p>
    <w:p>
      <w:pPr>
        <w:spacing w:after="0"/>
        <w:ind w:left="0"/>
        <w:jc w:val="both"/>
      </w:pPr>
      <w:r>
        <w:rPr>
          <w:rFonts w:ascii="Times New Roman"/>
          <w:b w:val="false"/>
          <w:i w:val="false"/>
          <w:color w:val="000000"/>
          <w:sz w:val="28"/>
        </w:rPr>
        <w:t>Қазақстан Республикасы Үкiметiнiң қаулысы 1998 жылғы 16 наурыздағы N 219</w:t>
      </w:r>
    </w:p>
    <w:p>
      <w:pPr>
        <w:spacing w:after="0"/>
        <w:ind w:left="0"/>
        <w:jc w:val="both"/>
      </w:pPr>
      <w:bookmarkStart w:name="z0" w:id="0"/>
      <w:r>
        <w:rPr>
          <w:rFonts w:ascii="Times New Roman"/>
          <w:b w:val="false"/>
          <w:i w:val="false"/>
          <w:color w:val="000000"/>
          <w:sz w:val="28"/>
        </w:rPr>
        <w:t xml:space="preserve">
      1999 жылға арналған мемлекеттiк бюджеттiң жобасын әзiрлеу, бюджет процесiн одан әрi жетiлдiру, сондай-ақ бюджеттiк қаражаттарды жұмсауды оңтайландыру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Стратегиялық жоспарлау және реформалар жөнiндегi агенттiгi Қазақстан Республикасының тиiстi мемлекеттiк органдарының қатысуымен мыналарды әзiрлесiн және ұсынсын: </w:t>
      </w:r>
      <w:r>
        <w:br/>
      </w:r>
      <w:r>
        <w:rPr>
          <w:rFonts w:ascii="Times New Roman"/>
          <w:b w:val="false"/>
          <w:i w:val="false"/>
          <w:color w:val="000000"/>
          <w:sz w:val="28"/>
        </w:rPr>
        <w:t xml:space="preserve">
      1) Қазақстан Республикасының Үкiметiне: </w:t>
      </w:r>
      <w:r>
        <w:br/>
      </w:r>
      <w:r>
        <w:rPr>
          <w:rFonts w:ascii="Times New Roman"/>
          <w:b w:val="false"/>
          <w:i w:val="false"/>
          <w:color w:val="000000"/>
          <w:sz w:val="28"/>
        </w:rPr>
        <w:t xml:space="preserve">
      Қазақстан Республикасының Қаржы министрлiгiмен бiрлесiп, 1998 жылдың 23 наурызына дейiн белгiленген нысан бойынша (1-қосымша) 2003 жылға дейiнгi кезеңге арналған бюджеттiк саясаттың бағыттары мен басымдықтарын (қажеттi есептеулермен және негiздемелермен бiрге), сондай-ақ 1999-2003 жылдарға арналған мемлекеттiк бюджеттiң негiзгi көрсеткiштерiнiң болжамын және мемлекеттiк бағдарламалардың тiзбесiн; </w:t>
      </w:r>
      <w:r>
        <w:br/>
      </w:r>
      <w:r>
        <w:rPr>
          <w:rFonts w:ascii="Times New Roman"/>
          <w:b w:val="false"/>
          <w:i w:val="false"/>
          <w:color w:val="000000"/>
          <w:sz w:val="28"/>
        </w:rPr>
        <w:t xml:space="preserve">
      Қазақстан Республикасының Қаржы министрлiгiмен келiсiлген тiзбе бойынша 1998 жылдың 1 сәуiрiне дейiн Қазақстан Республикасының 1999-2003 жылдарға арналған әлеуметтiк-экономикалық дамуының негiзгi көрсеткiштерiнiң болжамын; </w:t>
      </w:r>
      <w:r>
        <w:br/>
      </w:r>
      <w:r>
        <w:rPr>
          <w:rFonts w:ascii="Times New Roman"/>
          <w:b w:val="false"/>
          <w:i w:val="false"/>
          <w:color w:val="000000"/>
          <w:sz w:val="28"/>
        </w:rPr>
        <w:t xml:space="preserve">
      1998 жылғы 1 шiлдеге дейiн Қазақстан Республикасының 1999-2003 жылдарға арналған индикативтiк жоспарының жобасын; </w:t>
      </w:r>
      <w:r>
        <w:br/>
      </w:r>
      <w:r>
        <w:rPr>
          <w:rFonts w:ascii="Times New Roman"/>
          <w:b w:val="false"/>
          <w:i w:val="false"/>
          <w:color w:val="000000"/>
          <w:sz w:val="28"/>
        </w:rPr>
        <w:t xml:space="preserve">
      Қазақстан Республикасының Қаржы министрлiгiмен бiрлесiп, 1998 жылдың 15 сәуiрiне дейiн оларға қатысты мемлекеттiк органдар мен мемлекеттiк меншiк құқығы субъектiсiнiң функцияларын жүзеге асыратын мемлекеттiк кәсiпорындардың санын оңтайландыру туралы ұсыныстарды; </w:t>
      </w:r>
      <w:r>
        <w:br/>
      </w:r>
      <w:r>
        <w:rPr>
          <w:rFonts w:ascii="Times New Roman"/>
          <w:b w:val="false"/>
          <w:i w:val="false"/>
          <w:color w:val="000000"/>
          <w:sz w:val="28"/>
        </w:rPr>
        <w:t xml:space="preserve">
      Қазақстан Республикасының Қаржы министрлiгiмен бiрлесiп, 1998 жылдың 10 сәуiрiне дейiн 1999-2003 жылдарға арналған Мемлекеттiк қарыз алу бағдарламасын; </w:t>
      </w:r>
      <w:r>
        <w:br/>
      </w:r>
      <w:r>
        <w:rPr>
          <w:rFonts w:ascii="Times New Roman"/>
          <w:b w:val="false"/>
          <w:i w:val="false"/>
          <w:color w:val="000000"/>
          <w:sz w:val="28"/>
        </w:rPr>
        <w:t xml:space="preserve">
      Қазақстан Республикасының Бiлiм, мәдениет және денсаулық сақтау министрлiгiмен және Еңбек және халықты әлеуметтiк қорғау министрлiгiмен бiрлесiп, 1998 жылдың 15 сәуiрiне дейiн: </w:t>
      </w:r>
      <w:r>
        <w:br/>
      </w:r>
      <w:r>
        <w:rPr>
          <w:rFonts w:ascii="Times New Roman"/>
          <w:b w:val="false"/>
          <w:i w:val="false"/>
          <w:color w:val="000000"/>
          <w:sz w:val="28"/>
        </w:rPr>
        <w:t xml:space="preserve">
      мемлекеттiк органдар үшiн, сондай-ақ мемлекеттiк бюджеттiң қаражаттары есебiнен ұсталатын ұйымдар үшiн аймақтардың ерекшелiктерiн ескере отырып, 1999-2000 оқу жылдары жоғары және арнаулы орта оқу орындары бойынша мемлекеттiк тапсырыстың құрамына кiретiн мамандықтардың тiзбесiн; </w:t>
      </w:r>
      <w:r>
        <w:br/>
      </w:r>
      <w:r>
        <w:rPr>
          <w:rFonts w:ascii="Times New Roman"/>
          <w:b w:val="false"/>
          <w:i w:val="false"/>
          <w:color w:val="000000"/>
          <w:sz w:val="28"/>
        </w:rPr>
        <w:t xml:space="preserve">
      мемлекеттiк меншiкте қалатын жоғары оқу орындарының тiзбесiн; </w:t>
      </w:r>
      <w:r>
        <w:br/>
      </w:r>
      <w:r>
        <w:rPr>
          <w:rFonts w:ascii="Times New Roman"/>
          <w:b w:val="false"/>
          <w:i w:val="false"/>
          <w:color w:val="000000"/>
          <w:sz w:val="28"/>
        </w:rPr>
        <w:t xml:space="preserve">
      1999-2000 оқу жылдарынан бастап мемлекеттiк тапсырыстың негiзiнде жоғары және арнаулы оқу орындарында оқитын мамандықтар бойынша студенттердiң саны туралы ақпарат; </w:t>
      </w:r>
      <w:r>
        <w:br/>
      </w:r>
      <w:r>
        <w:rPr>
          <w:rFonts w:ascii="Times New Roman"/>
          <w:b w:val="false"/>
          <w:i w:val="false"/>
          <w:color w:val="000000"/>
          <w:sz w:val="28"/>
        </w:rPr>
        <w:t xml:space="preserve">
      2) Қазақстан Республикасының Қаржы министрлiгiне: </w:t>
      </w:r>
      <w:r>
        <w:br/>
      </w:r>
      <w:r>
        <w:rPr>
          <w:rFonts w:ascii="Times New Roman"/>
          <w:b w:val="false"/>
          <w:i w:val="false"/>
          <w:color w:val="000000"/>
          <w:sz w:val="28"/>
        </w:rPr>
        <w:t xml:space="preserve">
      1998 жылдың 1 сәуiрiне дейiн белгiленген нысан бойынша (2-қосымша), олардың iшiнен басымдықтарды бөлiп көрсете отырып, мемлекеттiк бюджеттен қаржыландыруға ұсынылатын бағдарламалардың тiзбесiн; </w:t>
      </w:r>
      <w:r>
        <w:br/>
      </w:r>
      <w:r>
        <w:rPr>
          <w:rFonts w:ascii="Times New Roman"/>
          <w:b w:val="false"/>
          <w:i w:val="false"/>
          <w:color w:val="000000"/>
          <w:sz w:val="28"/>
        </w:rPr>
        <w:t xml:space="preserve">
      1998 жылдың 15 сәуiрiне дейiн: </w:t>
      </w:r>
      <w:r>
        <w:br/>
      </w:r>
      <w:r>
        <w:rPr>
          <w:rFonts w:ascii="Times New Roman"/>
          <w:b w:val="false"/>
          <w:i w:val="false"/>
          <w:color w:val="000000"/>
          <w:sz w:val="28"/>
        </w:rPr>
        <w:t xml:space="preserve">
      1999 жылға арнап тоқсан-тоқсанға бөле отырып электр энергиясына, жылуға және басқа жа коммуналдық қызметтерге, байланыс қызметтерiне, аумақтық тұрғыда көлiк түрлерi бойынша, сондай-ақ тұтынушы топтары бойынша (шаруашылық жүргiзушi субъектiлер, бюджеттiк ұйымдар және халық) жүк және жолаушылар тасымалына бағалар мен тарифтердiң деңгейiнiң болжамын; </w:t>
      </w:r>
      <w:r>
        <w:br/>
      </w:r>
      <w:r>
        <w:rPr>
          <w:rFonts w:ascii="Times New Roman"/>
          <w:b w:val="false"/>
          <w:i w:val="false"/>
          <w:color w:val="000000"/>
          <w:sz w:val="28"/>
        </w:rPr>
        <w:t xml:space="preserve">
      мемлекеттiк борыштың лимиттерiн айқындауға және мемлекеттiк кепiлдiктер ұсынуға қажеттi алдағы 10 жылдық кезеңге арналған Қарыз алу бағдарламасының көрсеткiштерiн, сондай-ақ 1999 жылға арналған республикалық бюджеттiң жобасында оларды лимиттермен бiрге көрсету үшiн инвестициялық басымдықтарды; </w:t>
      </w:r>
      <w:r>
        <w:br/>
      </w:r>
      <w:r>
        <w:rPr>
          <w:rFonts w:ascii="Times New Roman"/>
          <w:b w:val="false"/>
          <w:i w:val="false"/>
          <w:color w:val="000000"/>
          <w:sz w:val="28"/>
        </w:rPr>
        <w:t xml:space="preserve">
      облыстар, Ақмола және Алматы қалалары бойынша 1999 жылға арналған iшкi жалпы өнiмнiң номиналдық көлемiн және республика бойынша iшкi жалпы өнiмнiң құрылымын; </w:t>
      </w:r>
      <w:r>
        <w:br/>
      </w:r>
      <w:r>
        <w:rPr>
          <w:rFonts w:ascii="Times New Roman"/>
          <w:b w:val="false"/>
          <w:i w:val="false"/>
          <w:color w:val="000000"/>
          <w:sz w:val="28"/>
        </w:rPr>
        <w:t xml:space="preserve">
      Қазақстан Республикасының Қаржы министрлiгiмен келiсiлген 1999 жылға арналған номенклатура бойынша тауарларды, жұмыстарды (қызмет көрсетулердi) өндiрудiң және сатудың аймақтық тұрғыдағы көлемдерiн; </w:t>
      </w:r>
      <w:r>
        <w:br/>
      </w:r>
      <w:r>
        <w:rPr>
          <w:rFonts w:ascii="Times New Roman"/>
          <w:b w:val="false"/>
          <w:i w:val="false"/>
          <w:color w:val="000000"/>
          <w:sz w:val="28"/>
        </w:rPr>
        <w:t xml:space="preserve">
      аумақтық тұрғыдағы 1999 жылға арналған қажеттi есептеулердi қоса беру арқылы, жұмыс iстеушiлердiң санын, еңбекке ақы төлеу қорын және жұмыссыздардың санын; </w:t>
      </w:r>
      <w:r>
        <w:br/>
      </w:r>
      <w:r>
        <w:rPr>
          <w:rFonts w:ascii="Times New Roman"/>
          <w:b w:val="false"/>
          <w:i w:val="false"/>
          <w:color w:val="000000"/>
          <w:sz w:val="28"/>
        </w:rPr>
        <w:t xml:space="preserve">
      елдер мен есептеулердiң түрлерi және тауарлардың топтары бойынша 1999 жылға арналған импорттың және экспорттың болжамын; </w:t>
      </w:r>
      <w:r>
        <w:br/>
      </w:r>
      <w:r>
        <w:rPr>
          <w:rFonts w:ascii="Times New Roman"/>
          <w:b w:val="false"/>
          <w:i w:val="false"/>
          <w:color w:val="000000"/>
          <w:sz w:val="28"/>
        </w:rPr>
        <w:t xml:space="preserve">
      аумақтық тұрғыда Қазақстан Республикасының Қаржы министрлiгiмен келiсiлген номенклатура бойынша заттай түрде және ақшалай түрде өнiмдердiң аса маңызды түрлерiн өндiру туралы ақпаратты; </w:t>
      </w:r>
      <w:r>
        <w:br/>
      </w:r>
      <w:r>
        <w:rPr>
          <w:rFonts w:ascii="Times New Roman"/>
          <w:b w:val="false"/>
          <w:i w:val="false"/>
          <w:color w:val="000000"/>
          <w:sz w:val="28"/>
        </w:rPr>
        <w:t xml:space="preserve">
      аумақтық тұрғыда 1999 жылға арналған пайданың (кiрiстiң) болжамын; </w:t>
      </w:r>
      <w:r>
        <w:br/>
      </w:r>
      <w:r>
        <w:rPr>
          <w:rFonts w:ascii="Times New Roman"/>
          <w:b w:val="false"/>
          <w:i w:val="false"/>
          <w:color w:val="000000"/>
          <w:sz w:val="28"/>
        </w:rPr>
        <w:t xml:space="preserve">
      Қазақстан Республикасының Қаржы министрлiгiмен келiсiлген көрсеткiштер бойынша статистикалық ақпаратты; </w:t>
      </w:r>
      <w:r>
        <w:br/>
      </w:r>
      <w:r>
        <w:rPr>
          <w:rFonts w:ascii="Times New Roman"/>
          <w:b w:val="false"/>
          <w:i w:val="false"/>
          <w:color w:val="000000"/>
          <w:sz w:val="28"/>
        </w:rPr>
        <w:t xml:space="preserve">
      Қазақстан Республикасының облыстары бюджеттерiнiң болжамдары мен жобаларын әзiрлеуге қажеттi ақпаратты; </w:t>
      </w:r>
      <w:r>
        <w:br/>
      </w:r>
      <w:r>
        <w:rPr>
          <w:rFonts w:ascii="Times New Roman"/>
          <w:b w:val="false"/>
          <w:i w:val="false"/>
          <w:color w:val="000000"/>
          <w:sz w:val="28"/>
        </w:rPr>
        <w:t xml:space="preserve">
      3) Облыстардың, Ақмола және Алматы қалаларының әкiмдерiне: </w:t>
      </w:r>
      <w:r>
        <w:br/>
      </w:r>
      <w:r>
        <w:rPr>
          <w:rFonts w:ascii="Times New Roman"/>
          <w:b w:val="false"/>
          <w:i w:val="false"/>
          <w:color w:val="000000"/>
          <w:sz w:val="28"/>
        </w:rPr>
        <w:t xml:space="preserve">
      Қазақстан Республикасының 1999 жылға арналған әлеуметтiк-экономикалық дамуының Индикативтiк жоспарының негiзгi көрсеткiштерiнiң болжамдарын. </w:t>
      </w:r>
      <w:r>
        <w:br/>
      </w:r>
      <w:r>
        <w:rPr>
          <w:rFonts w:ascii="Times New Roman"/>
          <w:b w:val="false"/>
          <w:i w:val="false"/>
          <w:color w:val="000000"/>
          <w:sz w:val="28"/>
        </w:rPr>
        <w:t xml:space="preserve">
      2. Қазақстан Республикасының Қаржы министрлiгi 1998 жылғы 15 наурызға дейiн Қазақстан Республикасы Қаржы министрлiгiнiң, Стратегиялық жоспарлау және реформалар жөнiндегi агенттiгiнiң, Ұлттық Банкiнiң (келiсiм бойынша) өкiлдерiнен 1999 жылға арналған республикалық бюджеттi қалыптастыру жөнiндегi бюджеттiк комиссияның жеке құрамын Қазақстан Республикасы Үкiметiнiң бекiтуiне енгiзсiн. </w:t>
      </w:r>
      <w:r>
        <w:br/>
      </w:r>
      <w:r>
        <w:rPr>
          <w:rFonts w:ascii="Times New Roman"/>
          <w:b w:val="false"/>
          <w:i w:val="false"/>
          <w:color w:val="000000"/>
          <w:sz w:val="28"/>
        </w:rPr>
        <w:t xml:space="preserve">
      3. 1999 жылға арналған республикалық бюджеттi қалыптастыру жөнiндегi бюджеттiк комиссия (ол бекiтiлген соң) 1998 жылдың 1 мамырына дейiн функционалдық топтардың тұрғысында 1999 жылға арналған мемлекеттiк және республикалық бюджеттер шығыстарының жоғары лимиттерiн қарасын және Қазақстан Республикасы Үкiметiнiң бекiтуіне енгiзсiн (1-қосымша). </w:t>
      </w:r>
      <w:r>
        <w:br/>
      </w:r>
      <w:r>
        <w:rPr>
          <w:rFonts w:ascii="Times New Roman"/>
          <w:b w:val="false"/>
          <w:i w:val="false"/>
          <w:color w:val="000000"/>
          <w:sz w:val="28"/>
        </w:rPr>
        <w:t xml:space="preserve">
      4. Қазақстан Республикасының Ұлттық Банкi (келiсiм бойынша) 1998 жылғы 15 наурызға дейiн 1999-2003 жылдарға арналған болжамды: </w:t>
      </w:r>
      <w:r>
        <w:br/>
      </w:r>
      <w:r>
        <w:rPr>
          <w:rFonts w:ascii="Times New Roman"/>
          <w:b w:val="false"/>
          <w:i w:val="false"/>
          <w:color w:val="000000"/>
          <w:sz w:val="28"/>
        </w:rPr>
        <w:t xml:space="preserve">
      инфляцияның, теңгенiң айырбас бағамының және Қазақстан Республикасының Ұлттық Банкiн қайта қаржыландырудың ресми ставкасының деңгейiн әзiрлесiн және Қазақстан Республикасының Қаржы министрлiгi мен Стратегиялық жоспарлау және реформалар жөнiндегi агенттiгiне ұсынсын. </w:t>
      </w:r>
      <w:r>
        <w:br/>
      </w:r>
      <w:r>
        <w:rPr>
          <w:rFonts w:ascii="Times New Roman"/>
          <w:b w:val="false"/>
          <w:i w:val="false"/>
          <w:color w:val="000000"/>
          <w:sz w:val="28"/>
        </w:rPr>
        <w:t xml:space="preserve">
      5. Қазақстан Республикасының Бағалы қағаздар жөнiндегi ұлттық комиссиясы (келiсiм бойынша) 1998 жылдың 1 сәуiрiне дейiн 1999-2003 жылдары көзделiп отырған бағалы қағаздар эмиссиясы үшiн алымның мөлшерi жөнiндегi есептеулердi Қазақстан Республикасының Қаржы министрлiгiне ұсынсын. </w:t>
      </w:r>
      <w:r>
        <w:br/>
      </w:r>
      <w:r>
        <w:rPr>
          <w:rFonts w:ascii="Times New Roman"/>
          <w:b w:val="false"/>
          <w:i w:val="false"/>
          <w:color w:val="000000"/>
          <w:sz w:val="28"/>
        </w:rPr>
        <w:t xml:space="preserve">
      6. Қазақстан Республикасының Бiлiм, мәдениет және денсаулық сақтау министрлiгi: </w:t>
      </w:r>
      <w:r>
        <w:br/>
      </w:r>
      <w:r>
        <w:rPr>
          <w:rFonts w:ascii="Times New Roman"/>
          <w:b w:val="false"/>
          <w:i w:val="false"/>
          <w:color w:val="000000"/>
          <w:sz w:val="28"/>
        </w:rPr>
        <w:t xml:space="preserve">
      1) Қазақстан Республикасы Қаржы министрлiгiмен келiсiм бойынша 1998 жылдың 1 сәуiрiне дейiн: </w:t>
      </w:r>
      <w:r>
        <w:br/>
      </w:r>
      <w:r>
        <w:rPr>
          <w:rFonts w:ascii="Times New Roman"/>
          <w:b w:val="false"/>
          <w:i w:val="false"/>
          <w:color w:val="000000"/>
          <w:sz w:val="28"/>
        </w:rPr>
        <w:t xml:space="preserve">
      құрал-саймандардың жарақтандырылуының, тозуының және ауыстырылуының нормасын; </w:t>
      </w:r>
      <w:r>
        <w:br/>
      </w:r>
      <w:r>
        <w:rPr>
          <w:rFonts w:ascii="Times New Roman"/>
          <w:b w:val="false"/>
          <w:i w:val="false"/>
          <w:color w:val="000000"/>
          <w:sz w:val="28"/>
        </w:rPr>
        <w:t xml:space="preserve">
      мемлекеттiк тапсырыстың негiзiнде даярланатын жоғары оқу орнының бiр студентiне және арнаулы орта оқу орнының бiр оқушысына арналған шығындар түрлерiнiң тiзбесiн; </w:t>
      </w:r>
      <w:r>
        <w:br/>
      </w:r>
      <w:r>
        <w:rPr>
          <w:rFonts w:ascii="Times New Roman"/>
          <w:b w:val="false"/>
          <w:i w:val="false"/>
          <w:color w:val="000000"/>
          <w:sz w:val="28"/>
        </w:rPr>
        <w:t xml:space="preserve">
      мемлекеттiк тапсырыстың негiзiнде даярланатын жоғары оқу орнының бiр студентiне, арнаулы орта оқу орнының бiр оқушысына арналған шығындар түрлерi бойынша нормаларды; </w:t>
      </w:r>
      <w:r>
        <w:br/>
      </w:r>
      <w:r>
        <w:rPr>
          <w:rFonts w:ascii="Times New Roman"/>
          <w:b w:val="false"/>
          <w:i w:val="false"/>
          <w:color w:val="000000"/>
          <w:sz w:val="28"/>
        </w:rPr>
        <w:t xml:space="preserve">
      бастауыш, орталау және орта, кешкi (ауысымды) жалпы бiлiм беретiн мектептердiң басшы қызметкерлерiнiң, әкiмшiлiк-шаруашылық, оқу-қосалқы және қызмет көрсету қызметкерлерiнiң үлгiлiк штаттарын; </w:t>
      </w:r>
      <w:r>
        <w:br/>
      </w:r>
      <w:r>
        <w:rPr>
          <w:rFonts w:ascii="Times New Roman"/>
          <w:b w:val="false"/>
          <w:i w:val="false"/>
          <w:color w:val="000000"/>
          <w:sz w:val="28"/>
        </w:rPr>
        <w:t xml:space="preserve">
      жоғары оқу орындарының студенттерiне, магистранттарына, аспиранттарына және докторанттарына, арнаулы орта оқу орындарының (колледждердiң) оқушыларына стипендиялар тағайындаудың және төлеудiң тәртiбiн; </w:t>
      </w:r>
      <w:r>
        <w:br/>
      </w:r>
      <w:r>
        <w:rPr>
          <w:rFonts w:ascii="Times New Roman"/>
          <w:b w:val="false"/>
          <w:i w:val="false"/>
          <w:color w:val="000000"/>
          <w:sz w:val="28"/>
        </w:rPr>
        <w:t xml:space="preserve">
      мектепке дейiнгi балалар мекемелерi қызметкерлерiнiң үлгiлiк штаттарын әзiрлесiн және белгiленген тәртiппен бекiтсiн; </w:t>
      </w:r>
      <w:r>
        <w:br/>
      </w:r>
      <w:r>
        <w:rPr>
          <w:rFonts w:ascii="Times New Roman"/>
          <w:b w:val="false"/>
          <w:i w:val="false"/>
          <w:color w:val="000000"/>
          <w:sz w:val="28"/>
        </w:rPr>
        <w:t xml:space="preserve">
      2) Қазақстан Республикасының Қаржы министрлiгiмен бiрлесiп, 1998 жылдың 1 сәуiрiне дейiн мемлекеттiк жалпы бiлiм беретiн мектептердiң оқушыларын оқулықтармен қамтамасыз етудiң тәртiбi мен шарттарын әзiрлесiн және бекiтсiн; </w:t>
      </w:r>
      <w:r>
        <w:br/>
      </w:r>
      <w:r>
        <w:rPr>
          <w:rFonts w:ascii="Times New Roman"/>
          <w:b w:val="false"/>
          <w:i w:val="false"/>
          <w:color w:val="000000"/>
          <w:sz w:val="28"/>
        </w:rPr>
        <w:t xml:space="preserve">
      3) 1998 жылдың 1 сәуiрiне дейiн шарттық негiзге көшу арқылы, мемлекеттiк тапсырыстың негiзiнде Бiлiм, мәдениет және денсаулық сақтау министрлiгiнiң, жоғары (арнаулы орта) оқу орындарының және студенттердiң (оқушылардың) арасындағы кадрлар даярлауды қаржыландырудың тетiгiн жетiлдiру жөнiнде Қазақстан Республикасының Үкiметiне ұсыныстар енгiзсiн; </w:t>
      </w:r>
      <w:r>
        <w:br/>
      </w:r>
      <w:r>
        <w:rPr>
          <w:rFonts w:ascii="Times New Roman"/>
          <w:b w:val="false"/>
          <w:i w:val="false"/>
          <w:color w:val="000000"/>
          <w:sz w:val="28"/>
        </w:rPr>
        <w:t xml:space="preserve">
      4) 1998 жылдың 1 сәуiрiне дейiн Қазақстан Республикасы Үкiметiнiң жанындағы Мiндеттi медициналық сақтандыру қорымен бiрлесiп, Қазақстан Республикасының Қаржы министрлiгiне 1999 жылы Қазақстан Республикасы Үкiметiнiң жанындағы Мiндеттi медициналық сақтандыру қоры қаражатының есебiнен қаржыландырылатын медициналық көмек түрлерiнiң тiзбесiн ұсынсын; </w:t>
      </w:r>
      <w:r>
        <w:br/>
      </w:r>
      <w:r>
        <w:rPr>
          <w:rFonts w:ascii="Times New Roman"/>
          <w:b w:val="false"/>
          <w:i w:val="false"/>
          <w:color w:val="000000"/>
          <w:sz w:val="28"/>
        </w:rPr>
        <w:t xml:space="preserve">
      5) 1998 жылдың 1 сәуiрiне дейiн Қазақстан Республикасы Үкiметiнiң жанындағы Мiндеттi медициналық сақтандыру қорымен бiрлесiп, Қазақстан Республикасының Қаржы министрлiгiмен келiсiм бойынша медициналық мекемелерде стационарлық емдеу кезiнде қосымша ақы төлеудiң тәртiбiн әзiрлесiн және Қазақстан Республикасы Үкiметiнiң бекiтуiне енгiзсiн. </w:t>
      </w:r>
      <w:r>
        <w:br/>
      </w:r>
      <w:r>
        <w:rPr>
          <w:rFonts w:ascii="Times New Roman"/>
          <w:b w:val="false"/>
          <w:i w:val="false"/>
          <w:color w:val="000000"/>
          <w:sz w:val="28"/>
        </w:rPr>
        <w:t xml:space="preserve">
      7. Қазақстан Республикасының Еңбек және халықты әлеуметтiк қорғау министрлiгi, Стратегиялық жоспарлау және реформалар жөнiндегi агенттiгi мемлекеттiк тапсырыстың негiзiнде жоғары және арнаулы орта оқу орындарын бiтiрушiлердi жұмысқа орналастырудың тәртiбiн әзiрлесiн және бекiтсiн. </w:t>
      </w:r>
      <w:r>
        <w:br/>
      </w:r>
      <w:r>
        <w:rPr>
          <w:rFonts w:ascii="Times New Roman"/>
          <w:b w:val="false"/>
          <w:i w:val="false"/>
          <w:color w:val="000000"/>
          <w:sz w:val="28"/>
        </w:rPr>
        <w:t xml:space="preserve">
      8. Қазақстан Республикасының Еңбек және халықты әлеуметтiк қорғау министрлiгi: </w:t>
      </w:r>
      <w:r>
        <w:br/>
      </w:r>
      <w:r>
        <w:rPr>
          <w:rFonts w:ascii="Times New Roman"/>
          <w:b w:val="false"/>
          <w:i w:val="false"/>
          <w:color w:val="000000"/>
          <w:sz w:val="28"/>
        </w:rPr>
        <w:t xml:space="preserve">
      1) Қазақстан Республикасының Стратегиялық жоспарлау және реформалар жөнiндегi агенттiгiмен бiрлесiп, 1998 жылдың 1 сәуiрiне дейiн Қазақстан Республикасының Үкiметiне 1999 жылға арналған есептi көрсеткiштiң мөлшерiн, ең төменгi жалақы мен зейнетақының тоқсан сайынғы мөлшерiн белгiлеу жөнiнде ұсыныс, сондай-ақ бюджеттiк саладағы еңбекке ақы төлеудiң жүйесiн жетiлдiру жөнiнде ұсыныс енгiзсiн; </w:t>
      </w:r>
      <w:r>
        <w:br/>
      </w:r>
      <w:r>
        <w:rPr>
          <w:rFonts w:ascii="Times New Roman"/>
          <w:b w:val="false"/>
          <w:i w:val="false"/>
          <w:color w:val="000000"/>
          <w:sz w:val="28"/>
        </w:rPr>
        <w:t xml:space="preserve">
      2) 1998 жылдың 1 сәуiрiне дейiн Қазақстан Республикасы Қаржы министрлiгiмен келiсiм бойынша жұмсақ және қатты құрал-саймандармен жарақтандырудың табелiн қайта бекiтсiн; </w:t>
      </w:r>
      <w:r>
        <w:br/>
      </w:r>
      <w:r>
        <w:rPr>
          <w:rFonts w:ascii="Times New Roman"/>
          <w:b w:val="false"/>
          <w:i w:val="false"/>
          <w:color w:val="000000"/>
          <w:sz w:val="28"/>
        </w:rPr>
        <w:t xml:space="preserve">
      3) 1998 жылдың 1 сәуiрiне дейiн Қазақстан Республикасының Қаржы министрлiгiне аумақтық тұрғыдағы саны бойынша: </w:t>
      </w:r>
      <w:r>
        <w:br/>
      </w:r>
      <w:r>
        <w:rPr>
          <w:rFonts w:ascii="Times New Roman"/>
          <w:b w:val="false"/>
          <w:i w:val="false"/>
          <w:color w:val="000000"/>
          <w:sz w:val="28"/>
        </w:rPr>
        <w:t xml:space="preserve">
      тұрғын үй жәрдемақысына құқығы бар тұрмысы төмен азаматтардың; </w:t>
      </w:r>
      <w:r>
        <w:br/>
      </w:r>
      <w:r>
        <w:rPr>
          <w:rFonts w:ascii="Times New Roman"/>
          <w:b w:val="false"/>
          <w:i w:val="false"/>
          <w:color w:val="000000"/>
          <w:sz w:val="28"/>
        </w:rPr>
        <w:t xml:space="preserve">
      жеңiлдiктердiң түрлерi бойынша тиiстi бюджеттерден өтелетiн жеңiлдiктерге құқығы бар азаматтардың; </w:t>
      </w:r>
      <w:r>
        <w:br/>
      </w:r>
      <w:r>
        <w:rPr>
          <w:rFonts w:ascii="Times New Roman"/>
          <w:b w:val="false"/>
          <w:i w:val="false"/>
          <w:color w:val="000000"/>
          <w:sz w:val="28"/>
        </w:rPr>
        <w:t xml:space="preserve">
      мемлекеттiк әлеуметтiк жәрдемақылар алушылардың; </w:t>
      </w:r>
      <w:r>
        <w:br/>
      </w:r>
      <w:r>
        <w:rPr>
          <w:rFonts w:ascii="Times New Roman"/>
          <w:b w:val="false"/>
          <w:i w:val="false"/>
          <w:color w:val="000000"/>
          <w:sz w:val="28"/>
        </w:rPr>
        <w:t xml:space="preserve">
      балаларға жәрдемақы алушылардың 1999 жылға арналған болжамын ұсынсын; </w:t>
      </w:r>
      <w:r>
        <w:br/>
      </w:r>
      <w:r>
        <w:rPr>
          <w:rFonts w:ascii="Times New Roman"/>
          <w:b w:val="false"/>
          <w:i w:val="false"/>
          <w:color w:val="000000"/>
          <w:sz w:val="28"/>
        </w:rPr>
        <w:t xml:space="preserve">
      4) 1998 жылдың 1 мамырына дейiн Қазақстан Республикасының Қаржы министрлiгiне Қазақстан Республикасы Зейнетақы төлеу жөнiндегi мемлекеттiк орталығының, Мемлекеттiк әлеуметтiк сақтандыру қорының, Мемлекеттiк жұмыспен қамтуға жәрдемдесу қорының 1999 жылға арналған бюджеттерiнiң жобаларын ұсынсын. </w:t>
      </w:r>
      <w:r>
        <w:br/>
      </w:r>
      <w:r>
        <w:rPr>
          <w:rFonts w:ascii="Times New Roman"/>
          <w:b w:val="false"/>
          <w:i w:val="false"/>
          <w:color w:val="000000"/>
          <w:sz w:val="28"/>
        </w:rPr>
        <w:t xml:space="preserve">
      9. Қазақстан Республикасының Әдiлет министрлiгi: </w:t>
      </w:r>
      <w:r>
        <w:br/>
      </w:r>
      <w:r>
        <w:rPr>
          <w:rFonts w:ascii="Times New Roman"/>
          <w:b w:val="false"/>
          <w:i w:val="false"/>
          <w:color w:val="000000"/>
          <w:sz w:val="28"/>
        </w:rPr>
        <w:t xml:space="preserve">
      1) 1998 жылдың 1 сәуiрiне дейiн Қазақстан Республикасының Қаржы министрлiгiне қолданылып жүрген тәртiпке сәйкес адвокаттардың тегiн көмегi берiлетiн азаматтар санының болжамын ұсынсын; </w:t>
      </w:r>
      <w:r>
        <w:br/>
      </w:r>
      <w:r>
        <w:rPr>
          <w:rFonts w:ascii="Times New Roman"/>
          <w:b w:val="false"/>
          <w:i w:val="false"/>
          <w:color w:val="000000"/>
          <w:sz w:val="28"/>
        </w:rPr>
        <w:t xml:space="preserve">
      2) Қазақстан Республикасының Қаржы министрлiгiмен бiрлесiп 1998 жылдың 20 мамырына дейiн республикалық және жергiлiктi бюджеттердiң қаражаты есебiнен ұсталатын ұйымдар басшыларының жеке жауапкершiлiгiн көздей отырып, Қазақстан Республикасының Үкiметiне қаржы тәртiбiн күшейтуге және шаруашылық шарттарын жасасуды реттеуге бағытталған нормативтiк құқық актiлерге өзгерiстер мен толықтырулар енгiзу туралы ұсыныс енгiзсiн. </w:t>
      </w:r>
      <w:r>
        <w:br/>
      </w:r>
      <w:r>
        <w:rPr>
          <w:rFonts w:ascii="Times New Roman"/>
          <w:b w:val="false"/>
          <w:i w:val="false"/>
          <w:color w:val="000000"/>
          <w:sz w:val="28"/>
        </w:rPr>
        <w:t xml:space="preserve">
      10. Қазақстан Республикасының Көшi-қон және демография жөнiндегi агенттiгi 1998 жылдың 1 сәуiрiне дейiн Қазақстан Республикасының Қаржы министрлiгiне 1999 жылға арналған көшiп келу квотасының жобасын ұсынсын. </w:t>
      </w:r>
      <w:r>
        <w:br/>
      </w:r>
      <w:r>
        <w:rPr>
          <w:rFonts w:ascii="Times New Roman"/>
          <w:b w:val="false"/>
          <w:i w:val="false"/>
          <w:color w:val="000000"/>
          <w:sz w:val="28"/>
        </w:rPr>
        <w:t xml:space="preserve">
      11. Қазақстан Республикасы Үкiметiнiң жанындағы Мiндеттi медициналық сақтандыру қоры 1998 жылдың 1 мамырына дейiн Қазақстан Республикасының Қаржы министрлiгiне Қазақстан Республикасы Үкiметiнiң жанындағы Мiндеттi медициналық сақтандыру қорының 1999 жылға арналған бюджетiнiң жобасын тапсырсын. </w:t>
      </w:r>
      <w:r>
        <w:br/>
      </w:r>
      <w:r>
        <w:rPr>
          <w:rFonts w:ascii="Times New Roman"/>
          <w:b w:val="false"/>
          <w:i w:val="false"/>
          <w:color w:val="000000"/>
          <w:sz w:val="28"/>
        </w:rPr>
        <w:t xml:space="preserve">
      12. Қазақстан Республикасының Көлiк және коммуникациялар министрлiгi 1998 жылдың 1 мамырына дейiн Қазақстан Республикасының Қаржы министрлiгiне 1999 жылға арналған Жол қоры бюджетiнiң жобасын ұсынсын. </w:t>
      </w:r>
      <w:r>
        <w:br/>
      </w:r>
      <w:r>
        <w:rPr>
          <w:rFonts w:ascii="Times New Roman"/>
          <w:b w:val="false"/>
          <w:i w:val="false"/>
          <w:color w:val="000000"/>
          <w:sz w:val="28"/>
        </w:rPr>
        <w:t xml:space="preserve">
      13. Ақпарат және қоғамдық келiсiм министрлiгi Қазақстан Республикасының Қаржы министрлiгiмен келiсiм бойынша 1998 жылдың 1 сәуiрiне дейiн телерадиохабарын таратуға мемлекеттiк тапсырыс туралы ереже әзiрлесiн және оны Қазақстан Республикасы Үкiметiнiң бекiтуiне ұсынсын. </w:t>
      </w:r>
      <w:r>
        <w:br/>
      </w:r>
      <w:r>
        <w:rPr>
          <w:rFonts w:ascii="Times New Roman"/>
          <w:b w:val="false"/>
          <w:i w:val="false"/>
          <w:color w:val="000000"/>
          <w:sz w:val="28"/>
        </w:rPr>
        <w:t xml:space="preserve">
      14. Ғылым министрлiгi - Ғылым академиясы Қазақстан Республикасының Қаржы министрлiгiмен және Стратегиялық жоспарлау және реформалар жөнiндегi агенттiкпен келiсiм бойынша, 1998 жылдың 1 сәуiрiне дейiн белгiленген нысан бойынша (2-қосымша) 1999 жылға арналған мемлекеттiк бюджетке енгiзуге ұсынылатын ғылыми бағдарламалар мен жобалардың тiзбесiн әзiрлесiн және Қазақстан Республикасы Үкiметiнiң бекiтуiне енгiзсiн. </w:t>
      </w:r>
      <w:r>
        <w:br/>
      </w:r>
      <w:r>
        <w:rPr>
          <w:rFonts w:ascii="Times New Roman"/>
          <w:b w:val="false"/>
          <w:i w:val="false"/>
          <w:color w:val="000000"/>
          <w:sz w:val="28"/>
        </w:rPr>
        <w:t xml:space="preserve">
      15. Қазақстан Республикасының Ауыл шаруашылығы министрлiгi: </w:t>
      </w:r>
      <w:r>
        <w:br/>
      </w:r>
      <w:r>
        <w:rPr>
          <w:rFonts w:ascii="Times New Roman"/>
          <w:b w:val="false"/>
          <w:i w:val="false"/>
          <w:color w:val="000000"/>
          <w:sz w:val="28"/>
        </w:rPr>
        <w:t xml:space="preserve">
      1) 1998 жылдың 25 наурызына дейiн Қазақстан Республикасының Қаржы министрлiгiне аумақтық тұрғыда мынадай: </w:t>
      </w:r>
      <w:r>
        <w:br/>
      </w:r>
      <w:r>
        <w:rPr>
          <w:rFonts w:ascii="Times New Roman"/>
          <w:b w:val="false"/>
          <w:i w:val="false"/>
          <w:color w:val="000000"/>
          <w:sz w:val="28"/>
        </w:rPr>
        <w:t xml:space="preserve">
      тамырлы ағаштарды босату; </w:t>
      </w:r>
      <w:r>
        <w:br/>
      </w:r>
      <w:r>
        <w:rPr>
          <w:rFonts w:ascii="Times New Roman"/>
          <w:b w:val="false"/>
          <w:i w:val="false"/>
          <w:color w:val="000000"/>
          <w:sz w:val="28"/>
        </w:rPr>
        <w:t xml:space="preserve">
      санаттары бойынша жерлер, оның балл-бонитетпен бағалануы туралы; </w:t>
      </w:r>
      <w:r>
        <w:br/>
      </w:r>
      <w:r>
        <w:rPr>
          <w:rFonts w:ascii="Times New Roman"/>
          <w:b w:val="false"/>
          <w:i w:val="false"/>
          <w:color w:val="000000"/>
          <w:sz w:val="28"/>
        </w:rPr>
        <w:t xml:space="preserve">
      су жинау қорғанының тұтынушылар бойынша лимитiнiң көлемi туралы деректер ұсынсын; </w:t>
      </w:r>
      <w:r>
        <w:br/>
      </w:r>
      <w:r>
        <w:rPr>
          <w:rFonts w:ascii="Times New Roman"/>
          <w:b w:val="false"/>
          <w:i w:val="false"/>
          <w:color w:val="000000"/>
          <w:sz w:val="28"/>
        </w:rPr>
        <w:t xml:space="preserve">
      2) 1998 жылдың 1 сәуiрiне дейiн: </w:t>
      </w:r>
      <w:r>
        <w:br/>
      </w:r>
      <w:r>
        <w:rPr>
          <w:rFonts w:ascii="Times New Roman"/>
          <w:b w:val="false"/>
          <w:i w:val="false"/>
          <w:color w:val="000000"/>
          <w:sz w:val="28"/>
        </w:rPr>
        <w:t xml:space="preserve">
      су берумен байланысты емес, су шаруашылығы объектiлерiнде жоспарлы алдын алу және күрделi жөндеулердi жүргiзуге арналған материалдық және техникалық ресурстар шығыстарының кезеңдiлiгi мен нормаларын; </w:t>
      </w:r>
      <w:r>
        <w:br/>
      </w:r>
      <w:r>
        <w:rPr>
          <w:rFonts w:ascii="Times New Roman"/>
          <w:b w:val="false"/>
          <w:i w:val="false"/>
          <w:color w:val="000000"/>
          <w:sz w:val="28"/>
        </w:rPr>
        <w:t xml:space="preserve">
      бiр орман шаруашылығына шаққандағы алаңдардың көлемдерiн және қызметкерлер, оның iшiнде орманшылар, тоғайбасы көмекшiлерi, тоғайшылар санының нормативiн; </w:t>
      </w:r>
      <w:r>
        <w:br/>
      </w:r>
      <w:r>
        <w:rPr>
          <w:rFonts w:ascii="Times New Roman"/>
          <w:b w:val="false"/>
          <w:i w:val="false"/>
          <w:color w:val="000000"/>
          <w:sz w:val="28"/>
        </w:rPr>
        <w:t xml:space="preserve">
      орман және аңшылық шаруашылық бiрлестiктерi тұрғысында, орманды алқаптарды; </w:t>
      </w:r>
      <w:r>
        <w:br/>
      </w:r>
      <w:r>
        <w:rPr>
          <w:rFonts w:ascii="Times New Roman"/>
          <w:b w:val="false"/>
          <w:i w:val="false"/>
          <w:color w:val="000000"/>
          <w:sz w:val="28"/>
        </w:rPr>
        <w:t xml:space="preserve">
      бiр орманшыға келетiн шолу нормасын; </w:t>
      </w:r>
      <w:r>
        <w:br/>
      </w:r>
      <w:r>
        <w:rPr>
          <w:rFonts w:ascii="Times New Roman"/>
          <w:b w:val="false"/>
          <w:i w:val="false"/>
          <w:color w:val="000000"/>
          <w:sz w:val="28"/>
        </w:rPr>
        <w:t xml:space="preserve">
      орман шаруашылық және авиа-орман қорғау жұмыстарын орындауға арналған шығыстардың және бағалардың нормаларын бекiтсiн; </w:t>
      </w:r>
      <w:r>
        <w:br/>
      </w:r>
      <w:r>
        <w:rPr>
          <w:rFonts w:ascii="Times New Roman"/>
          <w:b w:val="false"/>
          <w:i w:val="false"/>
          <w:color w:val="000000"/>
          <w:sz w:val="28"/>
        </w:rPr>
        <w:t xml:space="preserve">
      3) 1998 жылдың 1 сәуiрiне дейiн Қазақстан Республикасының Қаржы министрлiгiне: </w:t>
      </w:r>
      <w:r>
        <w:br/>
      </w:r>
      <w:r>
        <w:rPr>
          <w:rFonts w:ascii="Times New Roman"/>
          <w:b w:val="false"/>
          <w:i w:val="false"/>
          <w:color w:val="000000"/>
          <w:sz w:val="28"/>
        </w:rPr>
        <w:t xml:space="preserve">
      1999 жылға арналған жерге меншiк құқығын, жер учаскелерiн жалға алуды қоса алғанда жердi пайдалану құқығын сатудан мемлекеттiк бюджетке түсiмдерiнiң болжамын; </w:t>
      </w:r>
      <w:r>
        <w:br/>
      </w:r>
      <w:r>
        <w:rPr>
          <w:rFonts w:ascii="Times New Roman"/>
          <w:b w:val="false"/>
          <w:i w:val="false"/>
          <w:color w:val="000000"/>
          <w:sz w:val="28"/>
        </w:rPr>
        <w:t xml:space="preserve">
      Мемлекеттiк ауыл шаруашылығын қаржылық қолдау қорына қайтарымсыз негiзде көзделетiн шығыстардың негiздемелi есептерiн; </w:t>
      </w:r>
      <w:r>
        <w:br/>
      </w:r>
      <w:r>
        <w:rPr>
          <w:rFonts w:ascii="Times New Roman"/>
          <w:b w:val="false"/>
          <w:i w:val="false"/>
          <w:color w:val="000000"/>
          <w:sz w:val="28"/>
        </w:rPr>
        <w:t xml:space="preserve">
      ауыл шаруашылығы өнiмдерiн өндiрушiлерге берiлген машина жасау өнiмдерi үшiн лизингтiк төлемдер бойынша негiзгi борышты өтеудiң кестесiн ұсынсын. </w:t>
      </w:r>
      <w:r>
        <w:br/>
      </w:r>
      <w:r>
        <w:rPr>
          <w:rFonts w:ascii="Times New Roman"/>
          <w:b w:val="false"/>
          <w:i w:val="false"/>
          <w:color w:val="000000"/>
          <w:sz w:val="28"/>
        </w:rPr>
        <w:t xml:space="preserve">
      16. Қазақстан Республикасының Экология және табиғи ресурстар министрлiгi: </w:t>
      </w:r>
      <w:r>
        <w:br/>
      </w:r>
      <w:r>
        <w:rPr>
          <w:rFonts w:ascii="Times New Roman"/>
          <w:b w:val="false"/>
          <w:i w:val="false"/>
          <w:color w:val="000000"/>
          <w:sz w:val="28"/>
        </w:rPr>
        <w:t xml:space="preserve">
      1) 1998 жылдың 1 сәуiрiне дейiн Қазақстан Республикасының Қаржы министрлiгiне Қоршаған ортаны қорғау қорына қаражаттың түсуiнiң болжамын және республикалық қоршаған ортаны қорғау қорының қаражаты есебiнен қаржыландыру көзделген шаралардың тiзбесiн ұсынсын; </w:t>
      </w:r>
      <w:r>
        <w:br/>
      </w:r>
      <w:r>
        <w:rPr>
          <w:rFonts w:ascii="Times New Roman"/>
          <w:b w:val="false"/>
          <w:i w:val="false"/>
          <w:color w:val="000000"/>
          <w:sz w:val="28"/>
        </w:rPr>
        <w:t xml:space="preserve">
      2) Қазақстан Республикасының Стратегиялық жоспарлау және реформалар жөнiндегi агенттiгiмен бiрлесiп, Қазақстан Республикасы Қаржы министрлiгiмен келiсiм бойынша 1998 жылдың 1 сәуiрiне дейiн: </w:t>
      </w:r>
      <w:r>
        <w:br/>
      </w:r>
      <w:r>
        <w:rPr>
          <w:rFonts w:ascii="Times New Roman"/>
          <w:b w:val="false"/>
          <w:i w:val="false"/>
          <w:color w:val="000000"/>
          <w:sz w:val="28"/>
        </w:rPr>
        <w:t xml:space="preserve">
      мемлекеттiк бюджеттiң қаражаты есебiнен гидрометеорологиялық ақпаратты тұтынушылардың тiзбесiн; </w:t>
      </w:r>
      <w:r>
        <w:br/>
      </w:r>
      <w:r>
        <w:rPr>
          <w:rFonts w:ascii="Times New Roman"/>
          <w:b w:val="false"/>
          <w:i w:val="false"/>
          <w:color w:val="000000"/>
          <w:sz w:val="28"/>
        </w:rPr>
        <w:t xml:space="preserve">
      республикалық және жергiлiктi бюджеттерден қаржыландырылатын ұйымдарға ұсынылатын гидрометеорологиялық ақпараттар түрлерiне арналған тарифтер мен бағаларды әзiрлесiн және Қазақстан Республикасы Үкiметiнiң бекiтуiне енгiзсiн. </w:t>
      </w:r>
      <w:r>
        <w:br/>
      </w:r>
      <w:r>
        <w:rPr>
          <w:rFonts w:ascii="Times New Roman"/>
          <w:b w:val="false"/>
          <w:i w:val="false"/>
          <w:color w:val="000000"/>
          <w:sz w:val="28"/>
        </w:rPr>
        <w:t xml:space="preserve">
      17. Қазақстан Республикасының Энергетика, индустрия және сауда министрлiгi, Көлiк және коммуникациялар министрлiгi Қазақстан Республикасы Қаржы министрлiгiмен келiсiм бойынша 1998 жылдың 1 сәуiрiне дейiн аумақтық тұрғыда республикалық және жергiлiктi бюджеттердiң қаражаты есебiнен қаржыландырылатын ұйымдардағы электр қуатына, жылу және өзге де коммуналдық қызметтерге, байланыс қызметтерiне, көлiктiң түрлерi бойынша жүк және жолаушылар тасымалына, үйлердi ұстауға, ағымдағы және күрделi жөндеуге арналған шығындарының нормаларын әзiрлесiн және Қазақстан Республикасы Үкiметiнiң бекiтуiне енгiзсiн. </w:t>
      </w:r>
      <w:r>
        <w:br/>
      </w:r>
      <w:r>
        <w:rPr>
          <w:rFonts w:ascii="Times New Roman"/>
          <w:b w:val="false"/>
          <w:i w:val="false"/>
          <w:color w:val="000000"/>
          <w:sz w:val="28"/>
        </w:rPr>
        <w:t xml:space="preserve">
      18. Қазақстан Республикасының Қорғаныс министрлiгi: </w:t>
      </w:r>
      <w:r>
        <w:br/>
      </w:r>
      <w:r>
        <w:rPr>
          <w:rFonts w:ascii="Times New Roman"/>
          <w:b w:val="false"/>
          <w:i w:val="false"/>
          <w:color w:val="000000"/>
          <w:sz w:val="28"/>
        </w:rPr>
        <w:t xml:space="preserve">
      1) 1998 жылдың 1 сәуiрiне дейiн: </w:t>
      </w:r>
      <w:r>
        <w:br/>
      </w:r>
      <w:r>
        <w:rPr>
          <w:rFonts w:ascii="Times New Roman"/>
          <w:b w:val="false"/>
          <w:i w:val="false"/>
          <w:color w:val="000000"/>
          <w:sz w:val="28"/>
        </w:rPr>
        <w:t xml:space="preserve">
      Қазақстан Республикасы Қарулы Күштерiнiң, басқа да әскерлерi мен әскери құралымдарының әскери қызметшiлерiн заттай мүлiкпен қамтамасыз ету нормалары; </w:t>
      </w:r>
      <w:r>
        <w:br/>
      </w:r>
      <w:r>
        <w:rPr>
          <w:rFonts w:ascii="Times New Roman"/>
          <w:b w:val="false"/>
          <w:i w:val="false"/>
          <w:color w:val="000000"/>
          <w:sz w:val="28"/>
        </w:rPr>
        <w:t xml:space="preserve">
      Қазақстан Республикасы Қарулы Күштерінің, Қазақстан Республикасы Төтенше жағдайлар жөніндегі агенттігінің және Қазақстан Республикасының Президенті Күзет қызметінің әскери қызметшілерін азық-түлікпен қамтамасыз ету нормалары; </w:t>
      </w:r>
      <w:r>
        <w:br/>
      </w:r>
      <w:r>
        <w:rPr>
          <w:rFonts w:ascii="Times New Roman"/>
          <w:b w:val="false"/>
          <w:i w:val="false"/>
          <w:color w:val="000000"/>
          <w:sz w:val="28"/>
        </w:rPr>
        <w:t xml:space="preserve">
      Қазақстан Республикасы Қарулы Күштерiнiң әскери техникалары мен қару-жарақтарын пайдалану, жөндеу және конверсиялау кезiндегi жанар-жағар майлар, майлар және арнаулы сұйықтар шығынының нормаларын; </w:t>
      </w:r>
      <w:r>
        <w:br/>
      </w:r>
      <w:r>
        <w:rPr>
          <w:rFonts w:ascii="Times New Roman"/>
          <w:b w:val="false"/>
          <w:i w:val="false"/>
          <w:color w:val="000000"/>
          <w:sz w:val="28"/>
        </w:rPr>
        <w:t xml:space="preserve">
      Қазақстан Республикасы Қорғаныс Министрлігінің әскери бөлімдерін және мекемелерін мал дәрігерлік мүлкімен жабдықтау нормалары. </w:t>
      </w:r>
      <w:r>
        <w:br/>
      </w:r>
      <w:r>
        <w:rPr>
          <w:rFonts w:ascii="Times New Roman"/>
          <w:b w:val="false"/>
          <w:i w:val="false"/>
          <w:color w:val="000000"/>
          <w:sz w:val="28"/>
        </w:rPr>
        <w:t xml:space="preserve">
      2) 1998 жылдың 1 сәуiрiне дейiн Қазақстан Республикасы Көлiк және коммуникациялар министрлiгiмен және Қаржы министрлiгiмен келiсiм бойынша: </w:t>
      </w:r>
      <w:r>
        <w:br/>
      </w:r>
      <w:r>
        <w:rPr>
          <w:rFonts w:ascii="Times New Roman"/>
          <w:b w:val="false"/>
          <w:i w:val="false"/>
          <w:color w:val="000000"/>
          <w:sz w:val="28"/>
        </w:rPr>
        <w:t xml:space="preserve">
      Қазақстан Республикасы Қорғаныс министрлiгiндегi әскери тасымалдарды ресiмдеу жөнiндегi басшылықты және олар үшiн есеп айырысуды; </w:t>
      </w:r>
      <w:r>
        <w:br/>
      </w:r>
      <w:r>
        <w:rPr>
          <w:rFonts w:ascii="Times New Roman"/>
          <w:b w:val="false"/>
          <w:i w:val="false"/>
          <w:color w:val="000000"/>
          <w:sz w:val="28"/>
        </w:rPr>
        <w:t xml:space="preserve">
      мерзiмдi қызмет әскери қызметшiлердiң әскери бөлiмшелер жөнелтетiн хаттарын, мерзiмдi қызмет әскери қызметшiлерiне жiберiлетiн хаттарды және әскери қызметке шақырылған азаматтардың өз киiмдерiн тегiн жiберу үшiн есеп айырысудың тәртiбiн әзiрлесiн және белгiленген тәртiппен бекiтсiн. </w:t>
      </w:r>
      <w:r>
        <w:br/>
      </w:r>
      <w:r>
        <w:rPr>
          <w:rFonts w:ascii="Times New Roman"/>
          <w:b w:val="false"/>
          <w:i w:val="false"/>
          <w:color w:val="000000"/>
          <w:sz w:val="28"/>
        </w:rPr>
        <w:t xml:space="preserve">
      ЕСКЕРТУ. 18-тармақ өзгерді - ҚР Үкіметінің 2000.05.19. N 762 </w:t>
      </w:r>
      <w:r>
        <w:br/>
      </w:r>
      <w:r>
        <w:rPr>
          <w:rFonts w:ascii="Times New Roman"/>
          <w:b w:val="false"/>
          <w:i w:val="false"/>
          <w:color w:val="000000"/>
          <w:sz w:val="28"/>
        </w:rPr>
        <w:t>
               қаулысымен. </w:t>
      </w:r>
      <w:r>
        <w:rPr>
          <w:rFonts w:ascii="Times New Roman"/>
          <w:b w:val="false"/>
          <w:i w:val="false"/>
          <w:color w:val="000000"/>
          <w:sz w:val="28"/>
        </w:rPr>
        <w:t xml:space="preserve">P000762_ </w:t>
      </w:r>
      <w:r>
        <w:br/>
      </w:r>
      <w:r>
        <w:rPr>
          <w:rFonts w:ascii="Times New Roman"/>
          <w:b w:val="false"/>
          <w:i w:val="false"/>
          <w:color w:val="000000"/>
          <w:sz w:val="28"/>
        </w:rPr>
        <w:t xml:space="preserve">
      19. Қазақстан Республикасының Iшкi iстер министрлiгi: </w:t>
      </w:r>
      <w:r>
        <w:br/>
      </w:r>
      <w:r>
        <w:rPr>
          <w:rFonts w:ascii="Times New Roman"/>
          <w:b w:val="false"/>
          <w:i w:val="false"/>
          <w:color w:val="000000"/>
          <w:sz w:val="28"/>
        </w:rPr>
        <w:t xml:space="preserve">
      1) 1998 жылдың 1 сәуiрiне дейiн Қазақстан Республикасының Қаржы министрлiгiне белгiленген нысан бойынша (3-қосымша) аумақтық тұрғыда заңды және жеке тұлғалардың көлiк құралдарының сандық құрамы жөнiндегi 1999 жылға арналған болжам ұсынсын; </w:t>
      </w:r>
      <w:r>
        <w:br/>
      </w:r>
      <w:r>
        <w:rPr>
          <w:rFonts w:ascii="Times New Roman"/>
          <w:b w:val="false"/>
          <w:i w:val="false"/>
          <w:color w:val="000000"/>
          <w:sz w:val="28"/>
        </w:rPr>
        <w:t xml:space="preserve">
      2) 1998 жылдың 15 мамырына дейiн Қазақстан Республикасының Энергетика, индустрия және сауда министрлiгiмен бiрлесiп, түзеу мекемелерi кәсiпорындарының өндiрiстiк қуаттарына тексеру жүргiзсiн, ұйымдардың iшкi және сыртқы рыноктарда сұранысқа ие өнiмдердi шығару мүмкiндiктерiн зерделесiн, аталған мақсатқа арналған инвестициялардың көлемiн анықтасын және оларды 1999-2003 жылдарға арналған инвестициялық бағдарламалардың тiзбесiне енгiзу жөнiнде ұсыныстар дайындасын; </w:t>
      </w:r>
      <w:r>
        <w:br/>
      </w:r>
      <w:r>
        <w:rPr>
          <w:rFonts w:ascii="Times New Roman"/>
          <w:b w:val="false"/>
          <w:i w:val="false"/>
          <w:color w:val="000000"/>
          <w:sz w:val="28"/>
        </w:rPr>
        <w:t xml:space="preserve">
      3) 1998 жылдың 1 сәуiрiне дейiн Қазақстан Республикасының Қаржы министрлiгiмен бiрлесiп, бiр бас бостандығынан айыруға сотталған адамды ұстауға қажеттi ақшалай қаражаттың нормативтерiн әзiрлесiн. </w:t>
      </w:r>
      <w:r>
        <w:br/>
      </w:r>
      <w:r>
        <w:rPr>
          <w:rFonts w:ascii="Times New Roman"/>
          <w:b w:val="false"/>
          <w:i w:val="false"/>
          <w:color w:val="000000"/>
          <w:sz w:val="28"/>
        </w:rPr>
        <w:t xml:space="preserve">
      20. Қазақстан Республикасының Қорғаныс министрлiгi, Iшкi iстер министрлiгi, Ұлттық қауiпсiздiк комитетi (келiсiм бойынша) Қазақстан Республикасының Стратегиялық жоспарлау және реформалар жөнiндегi агенттiгiмен бiрлесiп, 1998 жылдың 1 сәуiрiне дейiн Қазақстан Республикасының Үкiметiне оларға ведомстволық бағыныстағы жоғары және арнаулы орта оқу орындарының желiлерiн оңтайландыру жөнiнде ұсыныстар енгiзсiн. </w:t>
      </w:r>
      <w:r>
        <w:br/>
      </w:r>
      <w:r>
        <w:rPr>
          <w:rFonts w:ascii="Times New Roman"/>
          <w:b w:val="false"/>
          <w:i w:val="false"/>
          <w:color w:val="000000"/>
          <w:sz w:val="28"/>
        </w:rPr>
        <w:t xml:space="preserve">
      21. Қазақстан Республикасының Сыртқы iстер министрлiгi: </w:t>
      </w:r>
      <w:r>
        <w:br/>
      </w:r>
      <w:r>
        <w:rPr>
          <w:rFonts w:ascii="Times New Roman"/>
          <w:b w:val="false"/>
          <w:i w:val="false"/>
          <w:color w:val="000000"/>
          <w:sz w:val="28"/>
        </w:rPr>
        <w:t xml:space="preserve">
      1) 1998 жылдың 1 сәуiрiне дейiн Қазақстан Республикасының Қаржы министрлiгiне Қазақстан Республикасының елшiлiктерi мен консулдықтары бойынша 1999 жылы консулдық қызметтер көрсетудiң себiнен түсетiн түсiмдердiң негiзделген есептемелерiн ұсынсын; </w:t>
      </w:r>
      <w:r>
        <w:br/>
      </w:r>
      <w:r>
        <w:rPr>
          <w:rFonts w:ascii="Times New Roman"/>
          <w:b w:val="false"/>
          <w:i w:val="false"/>
          <w:color w:val="000000"/>
          <w:sz w:val="28"/>
        </w:rPr>
        <w:t xml:space="preserve">
      2) Қазақстан Республикасының мүдделi мемлекеттiк органдарының қатысуымен, "Байқоңыр" кешенi объектiлерiн пайдаланғаны үшiн жалдау ақысының түсуiн қамтамасыз ету жөнiнде Ресей Федерациясының тиiстi мемлекеттiк органдарымен қажеттi шаралар жүргiзсiн; </w:t>
      </w:r>
      <w:r>
        <w:br/>
      </w:r>
      <w:r>
        <w:rPr>
          <w:rFonts w:ascii="Times New Roman"/>
          <w:b w:val="false"/>
          <w:i w:val="false"/>
          <w:color w:val="000000"/>
          <w:sz w:val="28"/>
        </w:rPr>
        <w:t xml:space="preserve">
      3) Мүшелiк жарналарды төлеу үшiн қажеттi шығындардың негiзделген есептерiн қоса беру арқылы, Қазақстан Республикасы мүшесi болып табылатын халықаралық ұйымдардың тiзбесiн жасасын. </w:t>
      </w:r>
      <w:r>
        <w:br/>
      </w:r>
      <w:r>
        <w:rPr>
          <w:rFonts w:ascii="Times New Roman"/>
          <w:b w:val="false"/>
          <w:i w:val="false"/>
          <w:color w:val="000000"/>
          <w:sz w:val="28"/>
        </w:rPr>
        <w:t xml:space="preserve">
      22. Екiншi деңгейдегi банктер, Қазақстан Республикасы Ауыл шаруашылығы министрлiгiнiң жанындағы мемлекеттiк ауыл шаруашылығын қаржылық қолдау қоры 1998 жылдың 1 сәуiрiне дейiн Қазақстан Республикасының Қаржы министрлiгiне заңды тұлғаларға бұрын бюджеттiң қаражаты есебiнен берілген несиелер бойынша негiзгi борыш пен сыйақылар (мүдделер) сомасының 1999 жылы өтелуi туралы деректер ұсынсын. </w:t>
      </w:r>
      <w:r>
        <w:br/>
      </w:r>
      <w:r>
        <w:rPr>
          <w:rFonts w:ascii="Times New Roman"/>
          <w:b w:val="false"/>
          <w:i w:val="false"/>
          <w:color w:val="000000"/>
          <w:sz w:val="28"/>
        </w:rPr>
        <w:t xml:space="preserve">
      23. Қазақстан Республикасының Қаржы министрлiгi: </w:t>
      </w:r>
      <w:r>
        <w:br/>
      </w:r>
      <w:r>
        <w:rPr>
          <w:rFonts w:ascii="Times New Roman"/>
          <w:b w:val="false"/>
          <w:i w:val="false"/>
          <w:color w:val="000000"/>
          <w:sz w:val="28"/>
        </w:rPr>
        <w:t xml:space="preserve">
      1) 1998 жылдың 1 мамырына дейiн: </w:t>
      </w:r>
      <w:r>
        <w:br/>
      </w:r>
      <w:r>
        <w:rPr>
          <w:rFonts w:ascii="Times New Roman"/>
          <w:b w:val="false"/>
          <w:i w:val="false"/>
          <w:color w:val="000000"/>
          <w:sz w:val="28"/>
        </w:rPr>
        <w:t xml:space="preserve">
      республикалық және жергiлiктi бюджеттердiң қаражаты есебiнен ұсталатын мемлекеттiк органдар мен ұйымдардың мемлекеттiк қызметшiлердi, әскери қызметшiлердi және құқық қорғау органдарының қызметкерлерiн сақтандыру үшiн сақтандыру ұйымдарына жарналар аударуының шарттарын жасауды және нормативтерiн белгiлеудi реттеу; </w:t>
      </w:r>
      <w:r>
        <w:br/>
      </w:r>
      <w:r>
        <w:rPr>
          <w:rFonts w:ascii="Times New Roman"/>
          <w:b w:val="false"/>
          <w:i w:val="false"/>
          <w:color w:val="000000"/>
          <w:sz w:val="28"/>
        </w:rPr>
        <w:t xml:space="preserve">
      автокөлiк иелерi республикалық және жергiлiктi бюджеттердiң қаражаты есебiнен ұсталатын мемлекеттiк органдар мен ұйымдардың азаматтық-құқықтық жауапкершiлiгiн сақтандыру шарттарын жасауын реттеу жөнiнде ұсыныстар әзiрлесiн және Қазақстан Республикасы Үкiметiне енгiзсiн; </w:t>
      </w:r>
      <w:r>
        <w:br/>
      </w:r>
      <w:r>
        <w:rPr>
          <w:rFonts w:ascii="Times New Roman"/>
          <w:b w:val="false"/>
          <w:i w:val="false"/>
          <w:color w:val="000000"/>
          <w:sz w:val="28"/>
        </w:rPr>
        <w:t xml:space="preserve">
      2) 1998 жылдың 1 мамырына дейiн белгiленген тәртiппен Қазақстан Республикасының Үкiметiне конкурстық негiзде 1999 жылы мемлекеттiк бюджеттiң қаражаты есебiнен сатып алынатын тауарлардың және орындалатын жұмыстардың (қызмет көрсетулердiң) номенклатурасы және мемлекеттiк сатып алу процесiн реттеу жөнiндегi уәкiлеттi мемлекеттiк орган конкурстарды ұйымдастырушы болатын олардың тапсырысшыларының тiзбесi бойынша ұсыныстар енгiзсiн; </w:t>
      </w:r>
      <w:r>
        <w:br/>
      </w:r>
      <w:r>
        <w:rPr>
          <w:rFonts w:ascii="Times New Roman"/>
          <w:b w:val="false"/>
          <w:i w:val="false"/>
          <w:color w:val="000000"/>
          <w:sz w:val="28"/>
        </w:rPr>
        <w:t xml:space="preserve">
      3) 1998 жылдың 15 мамырына дейiн: </w:t>
      </w:r>
      <w:r>
        <w:br/>
      </w:r>
      <w:r>
        <w:rPr>
          <w:rFonts w:ascii="Times New Roman"/>
          <w:b w:val="false"/>
          <w:i w:val="false"/>
          <w:color w:val="000000"/>
          <w:sz w:val="28"/>
        </w:rPr>
        <w:t xml:space="preserve">
      1999 жылы жекешелендiруге жататын мемлекеттiк меншiк объектiлерiнiң тiзбесiн Қазақстан Республикасының Үкiметiне енгiзсiн: </w:t>
      </w:r>
      <w:r>
        <w:br/>
      </w:r>
      <w:r>
        <w:rPr>
          <w:rFonts w:ascii="Times New Roman"/>
          <w:b w:val="false"/>
          <w:i w:val="false"/>
          <w:color w:val="000000"/>
          <w:sz w:val="28"/>
        </w:rPr>
        <w:t xml:space="preserve">
      акцияларының мемлекеттiк пакеттерi қор рыноктары арқылы сатуға жататын кәсiпорындардың тiзбесiне кiргiзiлген кәсiпорындардың бухгалтерлiк шоттарының жаңа стандарттарына халықаралық аудит пен конверсия жүргiзудi қамтамасыз етсiн; </w:t>
      </w:r>
      <w:r>
        <w:br/>
      </w:r>
      <w:r>
        <w:rPr>
          <w:rFonts w:ascii="Times New Roman"/>
          <w:b w:val="false"/>
          <w:i w:val="false"/>
          <w:color w:val="000000"/>
          <w:sz w:val="28"/>
        </w:rPr>
        <w:t xml:space="preserve">
      4) 1998 жылдың 15 мамырына дейiн мемлекеттiк және республикалық бюджеттердiң 1999 жылға арналған шығыстарының жоғарғы лимиттерiн республикалық бюджеттен қаржыландырылатын орталық мемлекеттiк органдар мен ұйымдардың, сондай-ақ облыстар, Ақмола және Алматы қалалары әкiмдерiнiң назарына жеткiзсiн. </w:t>
      </w:r>
      <w:r>
        <w:br/>
      </w:r>
      <w:r>
        <w:rPr>
          <w:rFonts w:ascii="Times New Roman"/>
          <w:b w:val="false"/>
          <w:i w:val="false"/>
          <w:color w:val="000000"/>
          <w:sz w:val="28"/>
        </w:rPr>
        <w:t xml:space="preserve">
      24. Республикалық және жергiлiктi бюджеттердiң қаражаттары есебiнен ұсталатын мемлекеттiк органдар мен ұйымдар 1998 жылы 1 маусымына дейiн Қазақстан Республикасының Қаржы министрлiгiне: </w:t>
      </w:r>
      <w:r>
        <w:br/>
      </w:r>
      <w:r>
        <w:rPr>
          <w:rFonts w:ascii="Times New Roman"/>
          <w:b w:val="false"/>
          <w:i w:val="false"/>
          <w:color w:val="000000"/>
          <w:sz w:val="28"/>
        </w:rPr>
        <w:t xml:space="preserve">
      Қазақстан Республикасының Қаржы министрлiгi бекiткен үлгi бойынша республикалық және жергiлiктi бюджеттердiң 1999 жылға арналған шығыстарының есебi үшiн қажеттi көрсеткiштердi; </w:t>
      </w:r>
      <w:r>
        <w:br/>
      </w:r>
      <w:r>
        <w:rPr>
          <w:rFonts w:ascii="Times New Roman"/>
          <w:b w:val="false"/>
          <w:i w:val="false"/>
          <w:color w:val="000000"/>
          <w:sz w:val="28"/>
        </w:rPr>
        <w:t xml:space="preserve">
      Қазақстан Республикасының функционалдық және экономикалық бюджеттiк жiктемесi бойынша республикалық және жергiлiктi бюджеттердiң 1999 жылға арналған шығыстарының жоғарғы лимиттерiн бөлу туралы деректердi; </w:t>
      </w:r>
      <w:r>
        <w:br/>
      </w:r>
      <w:r>
        <w:rPr>
          <w:rFonts w:ascii="Times New Roman"/>
          <w:b w:val="false"/>
          <w:i w:val="false"/>
          <w:color w:val="000000"/>
          <w:sz w:val="28"/>
        </w:rPr>
        <w:t xml:space="preserve">
      олардың сыртқы көздердiң есебiнен алатын мақсатты ресми трансферттерiнiң (гранттарының) болжамды түрлерi жөнiндегi деректердi; </w:t>
      </w:r>
      <w:r>
        <w:br/>
      </w:r>
      <w:r>
        <w:rPr>
          <w:rFonts w:ascii="Times New Roman"/>
          <w:b w:val="false"/>
          <w:i w:val="false"/>
          <w:color w:val="000000"/>
          <w:sz w:val="28"/>
        </w:rPr>
        <w:t xml:space="preserve">
      атқарылуы 1999 жылы республикалық және жергiлiктi бюджеттердiң қаражатын, қаржыландырудың нақты көздерiмен қамтамасыз етiлмеген шараларға шығындалуы мүмкiн болатын нормативтiк құқықтық актiлердi өзгерту немесе қолданылуын тоқтата тұру, қолданысқа кезең-кезеңмен енгiзу жөнiнде ұсыныс тапсырсын. </w:t>
      </w:r>
      <w:r>
        <w:br/>
      </w:r>
      <w:r>
        <w:rPr>
          <w:rFonts w:ascii="Times New Roman"/>
          <w:b w:val="false"/>
          <w:i w:val="false"/>
          <w:color w:val="000000"/>
          <w:sz w:val="28"/>
        </w:rPr>
        <w:t xml:space="preserve">
      25. Ақылы қызметтер көрсететiн және республикалық және жергiлiктi бюджеттерден қолдауақы алатын ұйымдар 1998 жылдың 1 маусымына дейiн Қазақстан Республикасының Қаржы министрлiгiне өздерiнiң 1999 жылға арналған қаржылық балансының болжамын ұсынсын. </w:t>
      </w:r>
      <w:r>
        <w:br/>
      </w:r>
      <w:r>
        <w:rPr>
          <w:rFonts w:ascii="Times New Roman"/>
          <w:b w:val="false"/>
          <w:i w:val="false"/>
          <w:color w:val="000000"/>
          <w:sz w:val="28"/>
        </w:rPr>
        <w:t xml:space="preserve">
      26. Қазақстан Республикасының Қаржы министрлiгi 1998 жылдың 25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тамызына дейiн "1999 жылға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 Заңының жобасын Қазақстан Республикасы</w:t>
      </w:r>
    </w:p>
    <w:p>
      <w:pPr>
        <w:spacing w:after="0"/>
        <w:ind w:left="0"/>
        <w:jc w:val="both"/>
      </w:pPr>
      <w:r>
        <w:rPr>
          <w:rFonts w:ascii="Times New Roman"/>
          <w:b w:val="false"/>
          <w:i w:val="false"/>
          <w:color w:val="000000"/>
          <w:sz w:val="28"/>
        </w:rPr>
        <w:t>Үкiметiнiң талқылауына енгiзсiн.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жылы 16 наурыздағы</w:t>
      </w:r>
    </w:p>
    <w:p>
      <w:pPr>
        <w:spacing w:after="0"/>
        <w:ind w:left="0"/>
        <w:jc w:val="both"/>
      </w:pPr>
      <w:r>
        <w:rPr>
          <w:rFonts w:ascii="Times New Roman"/>
          <w:b w:val="false"/>
          <w:i w:val="false"/>
          <w:color w:val="000000"/>
          <w:sz w:val="28"/>
        </w:rPr>
        <w:t>                                          N 219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жылға арналған мемлекеттiк бюджеттiң</w:t>
      </w:r>
    </w:p>
    <w:p>
      <w:pPr>
        <w:spacing w:after="0"/>
        <w:ind w:left="0"/>
        <w:jc w:val="both"/>
      </w:pPr>
      <w:r>
        <w:rPr>
          <w:rFonts w:ascii="Times New Roman"/>
          <w:b w:val="false"/>
          <w:i w:val="false"/>
          <w:color w:val="000000"/>
          <w:sz w:val="28"/>
        </w:rPr>
        <w:t>                   негiзгi көрсеткiштерiнiң болжамы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                                                |1999 жылдың |</w:t>
      </w:r>
    </w:p>
    <w:p>
      <w:pPr>
        <w:spacing w:after="0"/>
        <w:ind w:left="0"/>
        <w:jc w:val="both"/>
      </w:pPr>
      <w:r>
        <w:rPr>
          <w:rFonts w:ascii="Times New Roman"/>
          <w:b w:val="false"/>
          <w:i w:val="false"/>
          <w:color w:val="000000"/>
          <w:sz w:val="28"/>
        </w:rPr>
        <w:t>     |                                                |болжамы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|I. Кiрiстер мен алынған ресми трансферттер      |            |</w:t>
      </w:r>
    </w:p>
    <w:p>
      <w:pPr>
        <w:spacing w:after="0"/>
        <w:ind w:left="0"/>
        <w:jc w:val="both"/>
      </w:pPr>
      <w:r>
        <w:rPr>
          <w:rFonts w:ascii="Times New Roman"/>
          <w:b w:val="false"/>
          <w:i w:val="false"/>
          <w:color w:val="000000"/>
          <w:sz w:val="28"/>
        </w:rPr>
        <w:t>     |А. Кiрiстер                                     |            |</w:t>
      </w:r>
    </w:p>
    <w:p>
      <w:pPr>
        <w:spacing w:after="0"/>
        <w:ind w:left="0"/>
        <w:jc w:val="both"/>
      </w:pPr>
      <w:r>
        <w:rPr>
          <w:rFonts w:ascii="Times New Roman"/>
          <w:b w:val="false"/>
          <w:i w:val="false"/>
          <w:color w:val="000000"/>
          <w:sz w:val="28"/>
        </w:rPr>
        <w:t>     |1. Салық түсiмдерi                              |            |</w:t>
      </w:r>
    </w:p>
    <w:p>
      <w:pPr>
        <w:spacing w:after="0"/>
        <w:ind w:left="0"/>
        <w:jc w:val="both"/>
      </w:pPr>
      <w:r>
        <w:rPr>
          <w:rFonts w:ascii="Times New Roman"/>
          <w:b w:val="false"/>
          <w:i w:val="false"/>
          <w:color w:val="000000"/>
          <w:sz w:val="28"/>
        </w:rPr>
        <w:t>     |2. Салыққа жатпайтын түсiмдер                   |            |</w:t>
      </w:r>
    </w:p>
    <w:p>
      <w:pPr>
        <w:spacing w:after="0"/>
        <w:ind w:left="0"/>
        <w:jc w:val="both"/>
      </w:pPr>
      <w:r>
        <w:rPr>
          <w:rFonts w:ascii="Times New Roman"/>
          <w:b w:val="false"/>
          <w:i w:val="false"/>
          <w:color w:val="000000"/>
          <w:sz w:val="28"/>
        </w:rPr>
        <w:t>     |3. Капиталмен жасалған операциялардан алынатын  |            |</w:t>
      </w:r>
    </w:p>
    <w:p>
      <w:pPr>
        <w:spacing w:after="0"/>
        <w:ind w:left="0"/>
        <w:jc w:val="both"/>
      </w:pPr>
      <w:r>
        <w:rPr>
          <w:rFonts w:ascii="Times New Roman"/>
          <w:b w:val="false"/>
          <w:i w:val="false"/>
          <w:color w:val="000000"/>
          <w:sz w:val="28"/>
        </w:rPr>
        <w:t>     |   кiрiстер                                     |            |</w:t>
      </w:r>
    </w:p>
    <w:p>
      <w:pPr>
        <w:spacing w:after="0"/>
        <w:ind w:left="0"/>
        <w:jc w:val="both"/>
      </w:pPr>
      <w:r>
        <w:rPr>
          <w:rFonts w:ascii="Times New Roman"/>
          <w:b w:val="false"/>
          <w:i w:val="false"/>
          <w:color w:val="000000"/>
          <w:sz w:val="28"/>
        </w:rPr>
        <w:t>     |Б. Алынған ресми трансферттер (гранттар)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|II. Шығыстар                                    |            |</w:t>
      </w:r>
    </w:p>
    <w:p>
      <w:pPr>
        <w:spacing w:after="0"/>
        <w:ind w:left="0"/>
        <w:jc w:val="both"/>
      </w:pPr>
      <w:r>
        <w:rPr>
          <w:rFonts w:ascii="Times New Roman"/>
          <w:b w:val="false"/>
          <w:i w:val="false"/>
          <w:color w:val="000000"/>
          <w:sz w:val="28"/>
        </w:rPr>
        <w:t>     |1. Жалпы сипаттағы мемлекеттiк қызмет           |            |</w:t>
      </w:r>
    </w:p>
    <w:p>
      <w:pPr>
        <w:spacing w:after="0"/>
        <w:ind w:left="0"/>
        <w:jc w:val="both"/>
      </w:pPr>
      <w:r>
        <w:rPr>
          <w:rFonts w:ascii="Times New Roman"/>
          <w:b w:val="false"/>
          <w:i w:val="false"/>
          <w:color w:val="000000"/>
          <w:sz w:val="28"/>
        </w:rPr>
        <w:t>     |   көрсетулер                                   |            |</w:t>
      </w:r>
    </w:p>
    <w:p>
      <w:pPr>
        <w:spacing w:after="0"/>
        <w:ind w:left="0"/>
        <w:jc w:val="both"/>
      </w:pPr>
      <w:r>
        <w:rPr>
          <w:rFonts w:ascii="Times New Roman"/>
          <w:b w:val="false"/>
          <w:i w:val="false"/>
          <w:color w:val="000000"/>
          <w:sz w:val="28"/>
        </w:rPr>
        <w:t>     |2. Қорғаныс                                     |            |</w:t>
      </w:r>
    </w:p>
    <w:p>
      <w:pPr>
        <w:spacing w:after="0"/>
        <w:ind w:left="0"/>
        <w:jc w:val="both"/>
      </w:pPr>
      <w:r>
        <w:rPr>
          <w:rFonts w:ascii="Times New Roman"/>
          <w:b w:val="false"/>
          <w:i w:val="false"/>
          <w:color w:val="000000"/>
          <w:sz w:val="28"/>
        </w:rPr>
        <w:t>     |3. Қоғамдық тәртiп және қауiпсiздiк             |            |</w:t>
      </w:r>
    </w:p>
    <w:p>
      <w:pPr>
        <w:spacing w:after="0"/>
        <w:ind w:left="0"/>
        <w:jc w:val="both"/>
      </w:pPr>
      <w:r>
        <w:rPr>
          <w:rFonts w:ascii="Times New Roman"/>
          <w:b w:val="false"/>
          <w:i w:val="false"/>
          <w:color w:val="000000"/>
          <w:sz w:val="28"/>
        </w:rPr>
        <w:t>     |4. Бiлiм беру                                   |            |</w:t>
      </w:r>
    </w:p>
    <w:p>
      <w:pPr>
        <w:spacing w:after="0"/>
        <w:ind w:left="0"/>
        <w:jc w:val="both"/>
      </w:pPr>
      <w:r>
        <w:rPr>
          <w:rFonts w:ascii="Times New Roman"/>
          <w:b w:val="false"/>
          <w:i w:val="false"/>
          <w:color w:val="000000"/>
          <w:sz w:val="28"/>
        </w:rPr>
        <w:t>     |5. Денсаулық сақтау                             |            |</w:t>
      </w:r>
    </w:p>
    <w:p>
      <w:pPr>
        <w:spacing w:after="0"/>
        <w:ind w:left="0"/>
        <w:jc w:val="both"/>
      </w:pPr>
      <w:r>
        <w:rPr>
          <w:rFonts w:ascii="Times New Roman"/>
          <w:b w:val="false"/>
          <w:i w:val="false"/>
          <w:color w:val="000000"/>
          <w:sz w:val="28"/>
        </w:rPr>
        <w:t>     |6. Әлеуметтiк сақтандыру және қамсыздандыру     |            |</w:t>
      </w:r>
    </w:p>
    <w:p>
      <w:pPr>
        <w:spacing w:after="0"/>
        <w:ind w:left="0"/>
        <w:jc w:val="both"/>
      </w:pPr>
      <w:r>
        <w:rPr>
          <w:rFonts w:ascii="Times New Roman"/>
          <w:b w:val="false"/>
          <w:i w:val="false"/>
          <w:color w:val="000000"/>
          <w:sz w:val="28"/>
        </w:rPr>
        <w:t>     |7. Тұрғын үй-коммуналдық шаруашылық             |            |</w:t>
      </w:r>
    </w:p>
    <w:p>
      <w:pPr>
        <w:spacing w:after="0"/>
        <w:ind w:left="0"/>
        <w:jc w:val="both"/>
      </w:pPr>
      <w:r>
        <w:rPr>
          <w:rFonts w:ascii="Times New Roman"/>
          <w:b w:val="false"/>
          <w:i w:val="false"/>
          <w:color w:val="000000"/>
          <w:sz w:val="28"/>
        </w:rPr>
        <w:t>     |8. Демалысты ұйымдастыру және мәдениет          |            |</w:t>
      </w:r>
    </w:p>
    <w:p>
      <w:pPr>
        <w:spacing w:after="0"/>
        <w:ind w:left="0"/>
        <w:jc w:val="both"/>
      </w:pPr>
      <w:r>
        <w:rPr>
          <w:rFonts w:ascii="Times New Roman"/>
          <w:b w:val="false"/>
          <w:i w:val="false"/>
          <w:color w:val="000000"/>
          <w:sz w:val="28"/>
        </w:rPr>
        <w:t>     |   саласындағы қызмет                           |            |</w:t>
      </w:r>
    </w:p>
    <w:p>
      <w:pPr>
        <w:spacing w:after="0"/>
        <w:ind w:left="0"/>
        <w:jc w:val="both"/>
      </w:pPr>
      <w:r>
        <w:rPr>
          <w:rFonts w:ascii="Times New Roman"/>
          <w:b w:val="false"/>
          <w:i w:val="false"/>
          <w:color w:val="000000"/>
          <w:sz w:val="28"/>
        </w:rPr>
        <w:t>     |9. Отын-энергетика кешенi                       |            |</w:t>
      </w:r>
    </w:p>
    <w:p>
      <w:pPr>
        <w:spacing w:after="0"/>
        <w:ind w:left="0"/>
        <w:jc w:val="both"/>
      </w:pPr>
      <w:r>
        <w:rPr>
          <w:rFonts w:ascii="Times New Roman"/>
          <w:b w:val="false"/>
          <w:i w:val="false"/>
          <w:color w:val="000000"/>
          <w:sz w:val="28"/>
        </w:rPr>
        <w:t>     |10. Ауыл, су және орман шаруашылығы, балық      |            |</w:t>
      </w:r>
    </w:p>
    <w:p>
      <w:pPr>
        <w:spacing w:after="0"/>
        <w:ind w:left="0"/>
        <w:jc w:val="both"/>
      </w:pPr>
      <w:r>
        <w:rPr>
          <w:rFonts w:ascii="Times New Roman"/>
          <w:b w:val="false"/>
          <w:i w:val="false"/>
          <w:color w:val="000000"/>
          <w:sz w:val="28"/>
        </w:rPr>
        <w:t>     |    аулау, аң аулау және табиғат қорғау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|11. Кен өндiру өнеркәсiбi және отынды қоспа.    |            |</w:t>
      </w:r>
    </w:p>
    <w:p>
      <w:pPr>
        <w:spacing w:after="0"/>
        <w:ind w:left="0"/>
        <w:jc w:val="both"/>
      </w:pPr>
      <w:r>
        <w:rPr>
          <w:rFonts w:ascii="Times New Roman"/>
          <w:b w:val="false"/>
          <w:i w:val="false"/>
          <w:color w:val="000000"/>
          <w:sz w:val="28"/>
        </w:rPr>
        <w:t>     |    ғанда, пайдалы қазбалар; өңдеу өнеркәсiбi;  |            |</w:t>
      </w:r>
    </w:p>
    <w:p>
      <w:pPr>
        <w:spacing w:after="0"/>
        <w:ind w:left="0"/>
        <w:jc w:val="both"/>
      </w:pPr>
      <w:r>
        <w:rPr>
          <w:rFonts w:ascii="Times New Roman"/>
          <w:b w:val="false"/>
          <w:i w:val="false"/>
          <w:color w:val="000000"/>
          <w:sz w:val="28"/>
        </w:rPr>
        <w:t>     |    құрылыс                                     |            |</w:t>
      </w:r>
    </w:p>
    <w:p>
      <w:pPr>
        <w:spacing w:after="0"/>
        <w:ind w:left="0"/>
        <w:jc w:val="both"/>
      </w:pPr>
      <w:r>
        <w:rPr>
          <w:rFonts w:ascii="Times New Roman"/>
          <w:b w:val="false"/>
          <w:i w:val="false"/>
          <w:color w:val="000000"/>
          <w:sz w:val="28"/>
        </w:rPr>
        <w:t>     |12. Көлiк және байланыс                         |            |</w:t>
      </w:r>
    </w:p>
    <w:p>
      <w:pPr>
        <w:spacing w:after="0"/>
        <w:ind w:left="0"/>
        <w:jc w:val="both"/>
      </w:pPr>
      <w:r>
        <w:rPr>
          <w:rFonts w:ascii="Times New Roman"/>
          <w:b w:val="false"/>
          <w:i w:val="false"/>
          <w:color w:val="000000"/>
          <w:sz w:val="28"/>
        </w:rPr>
        <w:t>     |13. Экономикалық қызметке байланысты басқа да   |            |</w:t>
      </w:r>
    </w:p>
    <w:p>
      <w:pPr>
        <w:spacing w:after="0"/>
        <w:ind w:left="0"/>
        <w:jc w:val="both"/>
      </w:pPr>
      <w:r>
        <w:rPr>
          <w:rFonts w:ascii="Times New Roman"/>
          <w:b w:val="false"/>
          <w:i w:val="false"/>
          <w:color w:val="000000"/>
          <w:sz w:val="28"/>
        </w:rPr>
        <w:t>     |    қызмет көрсетулер                           |            |</w:t>
      </w:r>
    </w:p>
    <w:p>
      <w:pPr>
        <w:spacing w:after="0"/>
        <w:ind w:left="0"/>
        <w:jc w:val="both"/>
      </w:pPr>
      <w:r>
        <w:rPr>
          <w:rFonts w:ascii="Times New Roman"/>
          <w:b w:val="false"/>
          <w:i w:val="false"/>
          <w:color w:val="000000"/>
          <w:sz w:val="28"/>
        </w:rPr>
        <w:t>     |14. Негiзгi топтарға жатқызылмаған шығыстар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|III. Өтеу шегерiлген несиелендiру               |            |</w:t>
      </w:r>
    </w:p>
    <w:p>
      <w:pPr>
        <w:spacing w:after="0"/>
        <w:ind w:left="0"/>
        <w:jc w:val="both"/>
      </w:pPr>
      <w:r>
        <w:rPr>
          <w:rFonts w:ascii="Times New Roman"/>
          <w:b w:val="false"/>
          <w:i w:val="false"/>
          <w:color w:val="000000"/>
          <w:sz w:val="28"/>
        </w:rPr>
        <w:t>     |IV. Бюджет тапшылығы                            |            |</w:t>
      </w:r>
    </w:p>
    <w:p>
      <w:pPr>
        <w:spacing w:after="0"/>
        <w:ind w:left="0"/>
        <w:jc w:val="both"/>
      </w:pPr>
      <w:r>
        <w:rPr>
          <w:rFonts w:ascii="Times New Roman"/>
          <w:b w:val="false"/>
          <w:i w:val="false"/>
          <w:color w:val="000000"/>
          <w:sz w:val="28"/>
        </w:rPr>
        <w:t>     |V. Бюджет тапшылығын қаржыландыру               |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жылы 16 наурыздағы</w:t>
      </w:r>
    </w:p>
    <w:p>
      <w:pPr>
        <w:spacing w:after="0"/>
        <w:ind w:left="0"/>
        <w:jc w:val="both"/>
      </w:pPr>
      <w:r>
        <w:rPr>
          <w:rFonts w:ascii="Times New Roman"/>
          <w:b w:val="false"/>
          <w:i w:val="false"/>
          <w:color w:val="000000"/>
          <w:sz w:val="28"/>
        </w:rPr>
        <w:t>                                          N 219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жылы мемлекеттiк бюджеттен қаржыландыру</w:t>
      </w:r>
    </w:p>
    <w:p>
      <w:pPr>
        <w:spacing w:after="0"/>
        <w:ind w:left="0"/>
        <w:jc w:val="both"/>
      </w:pPr>
      <w:r>
        <w:rPr>
          <w:rFonts w:ascii="Times New Roman"/>
          <w:b w:val="false"/>
          <w:i w:val="false"/>
          <w:color w:val="000000"/>
          <w:sz w:val="28"/>
        </w:rPr>
        <w:t>                  ұсынылған бағдарламалардың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Бағдарламаның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Бұл тарауды бағдарлама немесе жоба бекiтiлген құжатқа сәйкес бағдарламаның немесе жобаның толық атауы көрсетiлуi керек. </w:t>
      </w:r>
      <w:r>
        <w:br/>
      </w:r>
      <w:r>
        <w:rPr>
          <w:rFonts w:ascii="Times New Roman"/>
          <w:b w:val="false"/>
          <w:i w:val="false"/>
          <w:color w:val="000000"/>
          <w:sz w:val="28"/>
        </w:rPr>
        <w:t xml:space="preserve">
      2. Бекiтiлу деңгейi </w:t>
      </w:r>
      <w:r>
        <w:br/>
      </w:r>
      <w:r>
        <w:rPr>
          <w:rFonts w:ascii="Times New Roman"/>
          <w:b w:val="false"/>
          <w:i w:val="false"/>
          <w:color w:val="000000"/>
          <w:sz w:val="28"/>
        </w:rPr>
        <w:t xml:space="preserve">
      Бұл тарауда бағдарлама, жоба бекiтiлген құжатты (Қазақстан Республикасының Заңы, Қазақстан Республикасы Президентiнiң Жарлығы, Үкiметiнiң қаулысы, келiсiм және т.б.) атау керек. </w:t>
      </w:r>
      <w:r>
        <w:br/>
      </w:r>
      <w:r>
        <w:rPr>
          <w:rFonts w:ascii="Times New Roman"/>
          <w:b w:val="false"/>
          <w:i w:val="false"/>
          <w:color w:val="000000"/>
          <w:sz w:val="28"/>
        </w:rPr>
        <w:t xml:space="preserve">
      3. Жылдар бойынша мақсаты және негiзгi кезеңдерi </w:t>
      </w:r>
      <w:r>
        <w:br/>
      </w:r>
      <w:r>
        <w:rPr>
          <w:rFonts w:ascii="Times New Roman"/>
          <w:b w:val="false"/>
          <w:i w:val="false"/>
          <w:color w:val="000000"/>
          <w:sz w:val="28"/>
        </w:rPr>
        <w:t xml:space="preserve">
      Бұл тарауда бағдарламаның (жобаның) жалпы мақсаты және жылдар бойынша оны жүзеге асырудың негiзгi кезеңдерiн, яғни жұмыстың әрбiр жылға арналған негiзгi мiндеттерi мен көлемiн көрсету қажет. </w:t>
      </w:r>
      <w:r>
        <w:br/>
      </w:r>
      <w:r>
        <w:rPr>
          <w:rFonts w:ascii="Times New Roman"/>
          <w:b w:val="false"/>
          <w:i w:val="false"/>
          <w:color w:val="000000"/>
          <w:sz w:val="28"/>
        </w:rPr>
        <w:t xml:space="preserve">
      4. Мемлекеттiк тапсырысшы </w:t>
      </w:r>
      <w:r>
        <w:br/>
      </w:r>
      <w:r>
        <w:rPr>
          <w:rFonts w:ascii="Times New Roman"/>
          <w:b w:val="false"/>
          <w:i w:val="false"/>
          <w:color w:val="000000"/>
          <w:sz w:val="28"/>
        </w:rPr>
        <w:t xml:space="preserve">
      Мемлекеттiк тапсырысшы - осы бағдарламаның (жобаның), iске асырылуы үшiн жауапты министрлiк (ведомство), орган. </w:t>
      </w:r>
      <w:r>
        <w:br/>
      </w:r>
      <w:r>
        <w:rPr>
          <w:rFonts w:ascii="Times New Roman"/>
          <w:b w:val="false"/>
          <w:i w:val="false"/>
          <w:color w:val="000000"/>
          <w:sz w:val="28"/>
        </w:rPr>
        <w:t xml:space="preserve">
      5. Бағдарламаны iске асырудың бүкiл кезеңiне, оның iшiнде қаржы жылына арналған қаржыландыру көзi. </w:t>
      </w:r>
      <w:r>
        <w:br/>
      </w:r>
      <w:r>
        <w:rPr>
          <w:rFonts w:ascii="Times New Roman"/>
          <w:b w:val="false"/>
          <w:i w:val="false"/>
          <w:color w:val="000000"/>
          <w:sz w:val="28"/>
        </w:rPr>
        <w:t xml:space="preserve">
      Қаржыландырудың көзi республикалық бюджет, жергiлiктi бюджеттер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(оның iшiнде мемлекеттiк сыртқы заемның немесе гранттың қаржылары)</w:t>
      </w:r>
    </w:p>
    <w:p>
      <w:pPr>
        <w:spacing w:after="0"/>
        <w:ind w:left="0"/>
        <w:jc w:val="both"/>
      </w:pPr>
      <w:r>
        <w:rPr>
          <w:rFonts w:ascii="Times New Roman"/>
          <w:b w:val="false"/>
          <w:i w:val="false"/>
          <w:color w:val="000000"/>
          <w:sz w:val="28"/>
        </w:rPr>
        <w:t>болуы мүмкiн. Егер бағдарлама (жоба) мемлекеттiк сыртқы заемдардың</w:t>
      </w:r>
    </w:p>
    <w:p>
      <w:pPr>
        <w:spacing w:after="0"/>
        <w:ind w:left="0"/>
        <w:jc w:val="both"/>
      </w:pPr>
      <w:r>
        <w:rPr>
          <w:rFonts w:ascii="Times New Roman"/>
          <w:b w:val="false"/>
          <w:i w:val="false"/>
          <w:color w:val="000000"/>
          <w:sz w:val="28"/>
        </w:rPr>
        <w:t>немесе гранттардың есебiнен жүзеге асырылса, онда нақты кредиторды</w:t>
      </w:r>
    </w:p>
    <w:p>
      <w:pPr>
        <w:spacing w:after="0"/>
        <w:ind w:left="0"/>
        <w:jc w:val="both"/>
      </w:pPr>
      <w:r>
        <w:rPr>
          <w:rFonts w:ascii="Times New Roman"/>
          <w:b w:val="false"/>
          <w:i w:val="false"/>
          <w:color w:val="000000"/>
          <w:sz w:val="28"/>
        </w:rPr>
        <w:t>немесе грант пен заемдарды берген ұйымды көрсету керек.</w:t>
      </w:r>
    </w:p>
    <w:p>
      <w:pPr>
        <w:spacing w:after="0"/>
        <w:ind w:left="0"/>
        <w:jc w:val="both"/>
      </w:pPr>
      <w:r>
        <w:rPr>
          <w:rFonts w:ascii="Times New Roman"/>
          <w:b w:val="false"/>
          <w:i w:val="false"/>
          <w:color w:val="000000"/>
          <w:sz w:val="28"/>
        </w:rPr>
        <w:t>     6. Орындалу нәтижелерi</w:t>
      </w:r>
    </w:p>
    <w:p>
      <w:pPr>
        <w:spacing w:after="0"/>
        <w:ind w:left="0"/>
        <w:jc w:val="both"/>
      </w:pPr>
      <w:r>
        <w:rPr>
          <w:rFonts w:ascii="Times New Roman"/>
          <w:b w:val="false"/>
          <w:i w:val="false"/>
          <w:color w:val="000000"/>
          <w:sz w:val="28"/>
        </w:rPr>
        <w:t>     Бұл тарауда тұтастай алғанда бағдарламаны орындаудың жоспарлы</w:t>
      </w:r>
    </w:p>
    <w:p>
      <w:pPr>
        <w:spacing w:after="0"/>
        <w:ind w:left="0"/>
        <w:jc w:val="both"/>
      </w:pPr>
      <w:r>
        <w:rPr>
          <w:rFonts w:ascii="Times New Roman"/>
          <w:b w:val="false"/>
          <w:i w:val="false"/>
          <w:color w:val="000000"/>
          <w:sz w:val="28"/>
        </w:rPr>
        <w:t>нәтижелерiн, сондай-ақ өткен жылдардың нақты нәтижелерi мен осы жылғы</w:t>
      </w:r>
    </w:p>
    <w:p>
      <w:pPr>
        <w:spacing w:after="0"/>
        <w:ind w:left="0"/>
        <w:jc w:val="both"/>
      </w:pPr>
      <w:r>
        <w:rPr>
          <w:rFonts w:ascii="Times New Roman"/>
          <w:b w:val="false"/>
          <w:i w:val="false"/>
          <w:color w:val="000000"/>
          <w:sz w:val="28"/>
        </w:rPr>
        <w:t>және алдағы әрбiр жылдағы бағдарламаны орындаудың жоспарлы нәтижелерiн</w:t>
      </w:r>
    </w:p>
    <w:p>
      <w:pPr>
        <w:spacing w:after="0"/>
        <w:ind w:left="0"/>
        <w:jc w:val="both"/>
      </w:pPr>
      <w:r>
        <w:rPr>
          <w:rFonts w:ascii="Times New Roman"/>
          <w:b w:val="false"/>
          <w:i w:val="false"/>
          <w:color w:val="000000"/>
          <w:sz w:val="28"/>
        </w:rPr>
        <w:t>көрсету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жылы 16 наурыздағы</w:t>
      </w:r>
    </w:p>
    <w:p>
      <w:pPr>
        <w:spacing w:after="0"/>
        <w:ind w:left="0"/>
        <w:jc w:val="both"/>
      </w:pPr>
      <w:r>
        <w:rPr>
          <w:rFonts w:ascii="Times New Roman"/>
          <w:b w:val="false"/>
          <w:i w:val="false"/>
          <w:color w:val="000000"/>
          <w:sz w:val="28"/>
        </w:rPr>
        <w:t>                                       N 219 қаулысына</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және жеке тұлғалардың көлiк құралдарының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ТIЗБЕСI</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    Көлiк құралдардың           |Двигатель. |Саны    |Ескер.|</w:t>
      </w:r>
    </w:p>
    <w:p>
      <w:pPr>
        <w:spacing w:after="0"/>
        <w:ind w:left="0"/>
        <w:jc w:val="both"/>
      </w:pPr>
      <w:r>
        <w:rPr>
          <w:rFonts w:ascii="Times New Roman"/>
          <w:b w:val="false"/>
          <w:i w:val="false"/>
          <w:color w:val="000000"/>
          <w:sz w:val="28"/>
        </w:rPr>
        <w:t>     |        түрлерi                 |дiң қуаты  |(бiрлiк)|ту    |</w:t>
      </w:r>
    </w:p>
    <w:p>
      <w:pPr>
        <w:spacing w:after="0"/>
        <w:ind w:left="0"/>
        <w:jc w:val="both"/>
      </w:pPr>
      <w:r>
        <w:rPr>
          <w:rFonts w:ascii="Times New Roman"/>
          <w:b w:val="false"/>
          <w:i w:val="false"/>
          <w:color w:val="000000"/>
          <w:sz w:val="28"/>
        </w:rPr>
        <w:t>     |                                |   кВт     |        |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|Автобустар                      |           |        |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|Мотоциклдер, мотороллерлер      |           |        |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|Катерлер, кемелер,              |           |        |      |</w:t>
      </w:r>
    </w:p>
    <w:p>
      <w:pPr>
        <w:spacing w:after="0"/>
        <w:ind w:left="0"/>
        <w:jc w:val="both"/>
      </w:pPr>
      <w:r>
        <w:rPr>
          <w:rFonts w:ascii="Times New Roman"/>
          <w:b w:val="false"/>
          <w:i w:val="false"/>
          <w:color w:val="000000"/>
          <w:sz w:val="28"/>
        </w:rPr>
        <w:t>     |тiркемелер, баржалар            |           |        |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|Яхталар, ұшатын аппараттар      |           |        |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|Жүк автомобильдерi және басқалар|           |        |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|Өздiгiнен жүретiн машиналар     |           |        |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|Жеңiл автомобильдер, қуаттарына |           |        |      |</w:t>
      </w:r>
    </w:p>
    <w:p>
      <w:pPr>
        <w:spacing w:after="0"/>
        <w:ind w:left="0"/>
        <w:jc w:val="both"/>
      </w:pPr>
      <w:r>
        <w:rPr>
          <w:rFonts w:ascii="Times New Roman"/>
          <w:b w:val="false"/>
          <w:i w:val="false"/>
          <w:color w:val="000000"/>
          <w:sz w:val="28"/>
        </w:rPr>
        <w:t>     |қарай:                          |           |        |      |</w:t>
      </w:r>
    </w:p>
    <w:p>
      <w:pPr>
        <w:spacing w:after="0"/>
        <w:ind w:left="0"/>
        <w:jc w:val="both"/>
      </w:pPr>
      <w:r>
        <w:rPr>
          <w:rFonts w:ascii="Times New Roman"/>
          <w:b w:val="false"/>
          <w:i w:val="false"/>
          <w:color w:val="000000"/>
          <w:sz w:val="28"/>
        </w:rPr>
        <w:t>     |1-ден 3 жылға дейiн (жеңiл      |           |        |      |</w:t>
      </w:r>
    </w:p>
    <w:p>
      <w:pPr>
        <w:spacing w:after="0"/>
        <w:ind w:left="0"/>
        <w:jc w:val="both"/>
      </w:pPr>
      <w:r>
        <w:rPr>
          <w:rFonts w:ascii="Times New Roman"/>
          <w:b w:val="false"/>
          <w:i w:val="false"/>
          <w:color w:val="000000"/>
          <w:sz w:val="28"/>
        </w:rPr>
        <w:t>     |автомобильдердiң барлық марка.  |           |        |      |</w:t>
      </w:r>
    </w:p>
    <w:p>
      <w:pPr>
        <w:spacing w:after="0"/>
        <w:ind w:left="0"/>
        <w:jc w:val="both"/>
      </w:pPr>
      <w:r>
        <w:rPr>
          <w:rFonts w:ascii="Times New Roman"/>
          <w:b w:val="false"/>
          <w:i w:val="false"/>
          <w:color w:val="000000"/>
          <w:sz w:val="28"/>
        </w:rPr>
        <w:t>     |лары)                           |           |        |      |</w:t>
      </w:r>
    </w:p>
    <w:p>
      <w:pPr>
        <w:spacing w:after="0"/>
        <w:ind w:left="0"/>
        <w:jc w:val="both"/>
      </w:pPr>
      <w:r>
        <w:rPr>
          <w:rFonts w:ascii="Times New Roman"/>
          <w:b w:val="false"/>
          <w:i w:val="false"/>
          <w:color w:val="000000"/>
          <w:sz w:val="28"/>
        </w:rPr>
        <w:t>     |3-ден 5 жылға дейiн (жеңiл      |           |        |      |</w:t>
      </w:r>
    </w:p>
    <w:p>
      <w:pPr>
        <w:spacing w:after="0"/>
        <w:ind w:left="0"/>
        <w:jc w:val="both"/>
      </w:pPr>
      <w:r>
        <w:rPr>
          <w:rFonts w:ascii="Times New Roman"/>
          <w:b w:val="false"/>
          <w:i w:val="false"/>
          <w:color w:val="000000"/>
          <w:sz w:val="28"/>
        </w:rPr>
        <w:t>     |автомобильдердiң барлық марка.  |           |        |      |</w:t>
      </w:r>
    </w:p>
    <w:p>
      <w:pPr>
        <w:spacing w:after="0"/>
        <w:ind w:left="0"/>
        <w:jc w:val="both"/>
      </w:pPr>
      <w:r>
        <w:rPr>
          <w:rFonts w:ascii="Times New Roman"/>
          <w:b w:val="false"/>
          <w:i w:val="false"/>
          <w:color w:val="000000"/>
          <w:sz w:val="28"/>
        </w:rPr>
        <w:t>     |лары)                           |           |        |      |</w:t>
      </w:r>
    </w:p>
    <w:p>
      <w:pPr>
        <w:spacing w:after="0"/>
        <w:ind w:left="0"/>
        <w:jc w:val="both"/>
      </w:pPr>
      <w:r>
        <w:rPr>
          <w:rFonts w:ascii="Times New Roman"/>
          <w:b w:val="false"/>
          <w:i w:val="false"/>
          <w:color w:val="000000"/>
          <w:sz w:val="28"/>
        </w:rPr>
        <w:t>     |5 жылдан әрi (ТМД елдерiнде     |           |        |      |</w:t>
      </w:r>
    </w:p>
    <w:p>
      <w:pPr>
        <w:spacing w:after="0"/>
        <w:ind w:left="0"/>
        <w:jc w:val="both"/>
      </w:pPr>
      <w:r>
        <w:rPr>
          <w:rFonts w:ascii="Times New Roman"/>
          <w:b w:val="false"/>
          <w:i w:val="false"/>
          <w:color w:val="000000"/>
          <w:sz w:val="28"/>
        </w:rPr>
        <w:t>     |жасалған жеңiл көлiк құралда.   |           |        |      |</w:t>
      </w:r>
    </w:p>
    <w:p>
      <w:pPr>
        <w:spacing w:after="0"/>
        <w:ind w:left="0"/>
        <w:jc w:val="both"/>
      </w:pPr>
      <w:r>
        <w:rPr>
          <w:rFonts w:ascii="Times New Roman"/>
          <w:b w:val="false"/>
          <w:i w:val="false"/>
          <w:color w:val="000000"/>
          <w:sz w:val="28"/>
        </w:rPr>
        <w:t>     |рынан басқа)                    |           |        |      |</w:t>
      </w:r>
    </w:p>
    <w:p>
      <w:pPr>
        <w:spacing w:after="0"/>
        <w:ind w:left="0"/>
        <w:jc w:val="both"/>
      </w:pPr>
      <w:r>
        <w:rPr>
          <w:rFonts w:ascii="Times New Roman"/>
          <w:b w:val="false"/>
          <w:i w:val="false"/>
          <w:color w:val="000000"/>
          <w:sz w:val="28"/>
        </w:rPr>
        <w:t>     |5-тен 6 жылға дейiн (ТМД елде.  |           |        |      |</w:t>
      </w:r>
    </w:p>
    <w:p>
      <w:pPr>
        <w:spacing w:after="0"/>
        <w:ind w:left="0"/>
        <w:jc w:val="both"/>
      </w:pPr>
      <w:r>
        <w:rPr>
          <w:rFonts w:ascii="Times New Roman"/>
          <w:b w:val="false"/>
          <w:i w:val="false"/>
          <w:color w:val="000000"/>
          <w:sz w:val="28"/>
        </w:rPr>
        <w:t>     |рiнде жасалған жеңiл көлiк      |           |        |      |</w:t>
      </w:r>
    </w:p>
    <w:p>
      <w:pPr>
        <w:spacing w:after="0"/>
        <w:ind w:left="0"/>
        <w:jc w:val="both"/>
      </w:pPr>
      <w:r>
        <w:rPr>
          <w:rFonts w:ascii="Times New Roman"/>
          <w:b w:val="false"/>
          <w:i w:val="false"/>
          <w:color w:val="000000"/>
          <w:sz w:val="28"/>
        </w:rPr>
        <w:t>     |құралдары                       |           |        |      |</w:t>
      </w:r>
    </w:p>
    <w:p>
      <w:pPr>
        <w:spacing w:after="0"/>
        <w:ind w:left="0"/>
        <w:jc w:val="both"/>
      </w:pPr>
      <w:r>
        <w:rPr>
          <w:rFonts w:ascii="Times New Roman"/>
          <w:b w:val="false"/>
          <w:i w:val="false"/>
          <w:color w:val="000000"/>
          <w:sz w:val="28"/>
        </w:rPr>
        <w:t>     |6-дан әрi (ТМД елдерiнде        |           |        |      |</w:t>
      </w:r>
    </w:p>
    <w:p>
      <w:pPr>
        <w:spacing w:after="0"/>
        <w:ind w:left="0"/>
        <w:jc w:val="both"/>
      </w:pPr>
      <w:r>
        <w:rPr>
          <w:rFonts w:ascii="Times New Roman"/>
          <w:b w:val="false"/>
          <w:i w:val="false"/>
          <w:color w:val="000000"/>
          <w:sz w:val="28"/>
        </w:rPr>
        <w:t>     |жасалған жеңiл көлiк құралдары) |           |        |      |</w:t>
      </w:r>
    </w:p>
    <w:p>
      <w:pPr>
        <w:spacing w:after="0"/>
        <w:ind w:left="0"/>
        <w:jc w:val="both"/>
      </w:pPr>
      <w:r>
        <w:rPr>
          <w:rFonts w:ascii="Times New Roman"/>
          <w:b w:val="false"/>
          <w:i w:val="false"/>
          <w:color w:val="000000"/>
          <w:sz w:val="28"/>
        </w:rPr>
        <w:t>     |________________________________|___________|________|______|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