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9335" w14:textId="1919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25 маусымдағы N 790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1998 жылғы 12 наурыздағы N 204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Үкiметi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мемлекеттiк кәсiпорындардың тiзбесi туралы" Қазақстан Республикасы Үкiметiнiң 1996 жылғы 25 маусымдағы N 790</w:t>
      </w: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ПҮАЖ-ы, 1996 ж., N 29, 256-құжат) мынадай толықтыру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қаулымен бекiтiлген Республикалық мемлекеттiк кәсiпорындардың тiзбесi мынадай мазмұндағы тараумен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Президентiнiң Iс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462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Президентi Iс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автошаруашылығы: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мемлекеттiк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(шаруашылық жүргiзу құқығында)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Ақмола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463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Президентi Iс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Президентi Әкiмшiлiгiнiң,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Парламентi және Үкiметi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әкiмшiлiк ғимараттарына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 көрсету жөнiндегi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дирекциясы"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мемлекеттiк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(шаруашылық жүргiзу құқығында)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Ақмола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464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Президентi Iс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"Материалдық-техникалық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қамтамасыз ету базасы"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республикалық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кәсiпорны (шаруашылық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жүргiзу құқығында)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Ақмола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465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Президентi Iс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"Ақмола қаласындағы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мемлекеттiк резиденциялар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дирекциясы"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мемлекеттiк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(шаруашылық жүргiзу құқығында)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Ақмола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