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1bbe" w14:textId="e3b1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1998 жылы республикалық бюджеттiң есебiнен қайтарымсыз негiзде қаржыландырылатын өндiрiстiк мақсаттағы және әлеуметтiк салалардың объектiлерiнiң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10 наурыздағы N 193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"1998 жылға арналған республикалық бюджет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30-бабын iске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1998 жылы республикалық бюджеттiң есебiнен қайтарымсыз негiзде қаржыландырылатын өндiрiстiк мақсаттағы және әлеуметтiк салалар объектiлерiнiң тiзбесi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дайындау департаментi бюджет қаржыларын үнемдеу мақсатында қоса берiлiп отырған тiзбеде көрсетiлген, құрылысы жаңадан басталатын объектiлер бойынша мердiгерлiк жұмыстарды орындауға тендер өткiзсiн.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Стратегиялық жоспарлау және реформалар жөнiндегi агенттiгi жекелеген жобаларға бөлiнген қаржы ресурстарын игерудiң қанағаттанғысыз барысында Қазақстан Республикасы Үкiметiне тiзбенi түзету жөнiнде ұсыныс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Аумақтарында объектiлердiң құрылысы жүзеге асырылатын облыстардың, Ақмола және Алматы қалаларының әкiмдерi осы объектiлердiң құрылысына бөлiнген қаражаттың тиiмдi игерiлуi және мақсатты пайдаланылуы жөнiнде қажеттi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Қаржы министрлiгiнiң Қаржы бақылау комитетi қаражаттың осы қаулыда көзделген объектiлердiң құрылысына мақсатты пайдаланылуына бақылау орнатсын.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Стратегиялық жоспарлау және реформалар жөнiндегi агенттiгiнiң Статистика және талдау жөнiндегi комитетi қаражаттың осы қаулыда көзделген объектiлердiң құрылысының барысы туралы ай сайын ақпарат ұсынуды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қаулыда көзделмеген объектiлердiң құрылысына республикалық бюджеттен қаржы бөлу туралы ұсыныстар 1999 жылға арналған Мемлекеттiк инвестициялар бағдарламасының жобасын жасау кезiнде қарауға жатады деп белгiленсiн.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10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193 қаулысымен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1998 жылы республикалық бюджеттiң есебiнен қайтарымсыз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негiзде қаржыландырылатын өндiрiстiк мақсаттағы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және әлеуметтiк салалар объектiлерiнiң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ТIЗБЕСI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Тапсырысшы         |Өлшем   |Қуаты  |Iске     |1998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____________________________|бiрлiгi |       |қосылу   |баға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Объектiнiң атауы және    |        |       |мерзiмi  |күрделi қар.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жерi       |        |       |/жыл/    |жының көлемi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        |       |         |/млн.теңге/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____________________________|________|_______|_________|___________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Барлығы                                               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Балық шаруашылығы                                      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Орал-Атырау бекiре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балығын өсiру заводы,      дана    3,06     1998       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Атырау облысы сеголет.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                                       441&lt;*&gt;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Олардан: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лiгiнiң Су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Арал-Сарыбұлақ топтық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 құбырының II-шi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III-шi кезегi,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оған қосылу тармақтары,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Қызылорда облысы           км.     13      1998         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Жаңақазалы поселке.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сiнде 7 "А" насос стан.  тәулiгiне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циясын қайта жаңарту,    мың текше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Қызылорда облысы         метр      25      1998        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Жиделi топтық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құбырының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оған қосылу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тармақтары,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Қызылорда облысы           км       5      1998        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Арыс топтық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құбыры, Оңтүстiк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облысы           -"-     3       1998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Шәуiлдiр топтық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 құбыры, Оңтүстiк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облысы           -"-     2       1998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Нұра топтық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 құбырын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жаңарту, 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                     -"-     6,3     1998       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Нұра өзенiндегi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Преображен су торабын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қайта жаңарту,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Ақмола облысы                              1999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Базой топтық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құбырын қайта жаңарту,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Алматы облысы              км      3       1998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Кенен Әзiрбаев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атындағы селоның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бөгеу құрылысы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 құбырлары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желiлерi,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 облысы              -"-     9,7     1998       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Урицкий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Лихачев топтық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құбыры,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                     -"-     15,3    1998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Братск топтық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құбыры,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                     км      2,5     1998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Көкшетау өнеркәсiптiк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 құбыры, Солтүстiк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облысы           -"-                        6&lt;*&gt;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Булаев топтық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құбырын қайта жаңарту,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Солтүстiк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                     -"-                         7&lt;*&gt;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Преснов топтық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құбырын қайта жаңарту,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Солтүстiк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                     км                          7&lt;*&gt;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Есiл топтық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құбырын қайта жаңарту,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Солтүстiк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                     -"-                         7&lt;*&gt;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Сергеев су торабын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қайта жаңарту, Солтүстiк   текше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облысы           м/сек   17      1999       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Соколов топтық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құбырын кеңiту,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Солтүстiк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                     км                          2&lt;*&gt;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Қоянды топтық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құбыры, (1-шi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қосу кешенi),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Атырау облысы              -"-     22,3    1998    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"Центрагромаш" ассоциациясы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Жаңа техника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саласында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бағдарламаны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ландыру                                    1998       135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 шаруашылығы           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жөнiндегi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Талғар өзенiндегi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селге тосқауыл бөгет,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Алматы облысы            текше м.  5,7     1999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Метрополитен        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"Алматыметроқұрылысы"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Метрополитеннiң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бiрiншi кезегi,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қаласы                     км      8,3     2002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Денсаулық сақтау                                      677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Олардан: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Аудандық аурухана,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Мойынқұм селосы,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Мойынқұм ауданы,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                     төсек   175     1998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Қызылорда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Қызылорда қаласын.      төсек   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дағы көп бейiндi                           1998   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аурухана кешенi          ауысымда 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келушiлер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Оңтүстiк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Аурухана, Қазығұрт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селосы                     төсек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1998   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ауысымда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келушiлер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Бiлiм,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денсаулық сақтау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240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аурухана кешенiнiң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алаңнан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инженерлiк желiсi,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Ақмола қаласы              км      3       1998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Президентi Iс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медициналық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"Оқжетпес" санато.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рийiнiң клуб-асханасы,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Солтүстiк Қазақстан      отыратын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                     орын    200     1998        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Басқару                                               578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Олардан: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Қаржы министрлiгiнiң Кеден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Бақылау-өткiзу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терiнiң құрылысын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жарақтандыру               дана    34      1998       505*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Iшкi iстер минстрлiгi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Державин ауданы,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Степное поселкесiнде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орналасқан бұрынғы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әскери бөлiмдi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басқармасының қатаң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режимдегi еңбекпен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түзеу колониясы етiп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қайта жаңарту                              1999       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Коммуналдық құрылыс                                  458&lt;*&gt;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2 аудандық қазан.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дықты кеңейту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қайта жаңарту,            сағатына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Көкшетау қаласы            Гкал    200     1998     458&lt;*&gt;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Халыққа бiлiм беру                                  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Бiлiм, мәдениет және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сақтау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Қ.А.Яссауи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халықаралық Қазақ-Түрiк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университетi, Түркiстан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қаласы, ғимараттардың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кешенi, II кезек                           1999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Солтүстiк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 Целинный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ауданының Жаңасу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селосындағы орталау       оқушы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мектеп                     орны    132     1998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Ескерту: &lt;*&gt; 1998 жылы салынуға және техникалық жарақтандыруға жататын кедендiк бақылау-өткiзу пункттерiнiң тiзбесi Қазақстан Республикасы Үкiметiнiң "Қазақстан Республикасы Кеден комитетiнiң мәселелерi туралы" 1996 жылғы 4 қазандағы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1226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Үкiметiнiң 1996 жылғы 4 қазандағы N 1226 қаулысына енгiзу туралы" 1997 жылғы 20 маусымдағы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1003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 бекiтiлген.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Тiзбе өзгертiлдi - ҚРҮ-нiң 1998.08.26. N 808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