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f276" w14:textId="298f2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 дамытудың 2030 жылға дейiнгi стратегиясын насихаттау жөнiндегi ұйымдастыру жұмысы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25 ақпандағы N 143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 дамытудың 2030 жылға дейiнгi стратегиясын насихаттау үшiн елдiң кең интеллектуалдық ресурстарын тарту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Ақпарат және қоғамдық келiсiм министрлiгi шығармашылық ұжымдарының арасында ел Президентiнiң Қазақстан халқына "Қазақстан - 2030. Барлық қазақстандықтардың өсiп-өркендеуi, қауiпсiздiгi және әл-ауқатының артуы" Жолдауын халықтың арасында түсiндiру жөнiндегi жұмыстарды ұйымдастыруға арналған конкурс өткiзсiн.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Шығармашылық ұжымдарының арасында ел Президентiнiң Қазақстанның халқына "Қазақстан - 2030. Барлық қазақстандықтардың өсiп-өркендеуi, қауiпсiздiгi және әл-ауқатының артуы" Жолдауын халықтың арасында түсiндiру жөнiндегi жұмыстарды ұйымдастыруға арналған конкурс өткiзу жөнiндегi комиссияның ұсынылып отырған құрамы бекiтiлсiн;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он күндiк мерзiм iшiнде конкурсты өткiзудiң шарттары мен оған қатысушыларға талаптарды әзiрлесiн.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Қаржы министрлiгi Қазақстан Республикасының Бiлiм, мәдениет және денсаулық сақтау министрлiгiне 1998 жылға арналған республикалық бюджетке әлеуметтiк зерттеулер жүргiзу бөлiгiнде көзделген қаражаттың есебiнен -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Ғылым министрлiгiне - Ғылым академиясына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тапсырыстың шеңберiнде ғылыми зерттеулер жүргiзуге арналып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қаражаттың есебiнен көрсетiлген мақсатқа арналған шығыстарды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қаржыландыруды көздесiн.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1998 жылғы 25 ақпандағы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143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Шығармашылық ұжымдарының арасында 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Президентiнiң Қазақстан халқына "Қазақстан - 2030.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Барлық қазақстандықтардың өсiп-өркендеуi, қауiпсiздiгi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әл-ауқатының артуы" Жолдауын халықтың арасында түсiндiру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жөнiндегi жұмыстарды ұйымдастыруға арналған конкурс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өткiзу жөнiндегi комиссияның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А.С.Сәрсенбаев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келiсiм министрi, комиссияның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Б.Т.Сұлтанов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Қаржы министрлiгi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сатып алу жөнiндегi департа.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ментiнiң директоры,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Б.Б.Әбдiғалиев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 және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министрлiгi, Реформаларды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талдау, жоспарлау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насихаттау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бастығы, комиссияның хатшысы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Комиссия мүшелерi: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М.С.Әшiмбаев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Президентi Әкiмшiлiгiнiң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Талдау және стратегиялық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зерттеулер орталығы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жетекшiсiнiң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(келiсiм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Е.М.Арын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Бiлiм,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денсаулық сақтау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Л.Ю.Тараков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келiсiм вице-министрi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К.Н.Келiмбетов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реформалар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агенттiгiнiң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директорының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А.К.Сұлтанғалиев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Президентiнiң жанындағы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Қазақ стратегиялық зерттеулер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институтының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М.Е.Аманбаев               -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Премьер-Министрiнiң Кеңсесi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Сараптық-талдау бөлiмiнiң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меңгерушiсi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Н.С.Бектұрғанов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Ақпарат және қоғамдық келiсiм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министрлiгi Iшкi саясат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А.К.Төлебаев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Ғылым министрлiгi -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Академиясы 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ғылыми-техникалық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бағдарламалар және оларды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ресурстық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департаментiнiң директоры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