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39fe" w14:textId="abb3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индустрия және сауда министрлiгiнiң Мемлекеттiк сатып алу жөнiндегi департаментi 1998 жылы ұйымдастыратын мемлекеттiк сатып алу жөнiндегi конкурстар туралы&lt;*&gt; ЕСКЕРТУ. Атауы мен мәтiнiнде сөздер алмастырылды - ҚРҮ-нiң 1998.08.31. N 817 қаулысымен.~P980817</w:t>
      </w:r>
    </w:p>
    <w:p>
      <w:pPr>
        <w:spacing w:after="0"/>
        <w:ind w:left="0"/>
        <w:jc w:val="both"/>
      </w:pPr>
      <w:r>
        <w:rPr>
          <w:rFonts w:ascii="Times New Roman"/>
          <w:b w:val="false"/>
          <w:i w:val="false"/>
          <w:color w:val="000000"/>
          <w:sz w:val="28"/>
        </w:rPr>
        <w:t>Қазақстан Республикасы Үкiметiнiң қаулысы 1998 жылғы 25 ақпандағы N 140</w:t>
      </w:r>
    </w:p>
    <w:p>
      <w:pPr>
        <w:spacing w:after="0"/>
        <w:ind w:left="0"/>
        <w:jc w:val="both"/>
      </w:pPr>
      <w:r>
        <w:rPr>
          <w:rFonts w:ascii="Times New Roman"/>
          <w:b w:val="false"/>
          <w:i w:val="false"/>
          <w:color w:val="000000"/>
          <w:sz w:val="28"/>
        </w:rPr>
        <w:t>&amp;ltATTR name="zg" value="Қазақстан Республикасы Энергетика, индустрия және сауда министрлiгiнiң Мемлекеттiк сатып алу жөнiндегi департаментi 1998 жылы ұйымдастыратын мемлекеттiк сатып алу жөнiндегi конкурстар туралы</w:t>
      </w:r>
    </w:p>
    <w:p>
      <w:pPr>
        <w:spacing w:after="0"/>
        <w:ind w:left="0"/>
        <w:jc w:val="both"/>
      </w:pPr>
      <w:r>
        <w:rPr>
          <w:rFonts w:ascii="Times New Roman"/>
          <w:b w:val="false"/>
          <w:i w:val="false"/>
          <w:color w:val="000000"/>
          <w:sz w:val="28"/>
        </w:rPr>
        <w:t>; ЕСКЕРТУ. Атауы мен мәтiнiнде сөздер алмастырылды - ҚРҮ-нiң 1998.08.31. N 817 қаулысымен.~P980817"/&amp;gt</w:t>
      </w:r>
    </w:p>
    <w:p>
      <w:pPr>
        <w:spacing w:after="0"/>
        <w:ind w:left="0"/>
        <w:jc w:val="both"/>
      </w:pPr>
      <w:r>
        <w:rPr>
          <w:rFonts w:ascii="Times New Roman"/>
          <w:b w:val="false"/>
          <w:i w:val="false"/>
          <w:color w:val="000000"/>
          <w:sz w:val="28"/>
        </w:rPr>
        <w:t xml:space="preserve">; </w:t>
      </w:r>
    </w:p>
    <w:bookmarkStart w:name="z0" w:id="0"/>
    <w:p>
      <w:pPr>
        <w:spacing w:after="0"/>
        <w:ind w:left="0"/>
        <w:jc w:val="both"/>
      </w:pPr>
      <w:r>
        <w:rPr>
          <w:rFonts w:ascii="Times New Roman"/>
          <w:b w:val="false"/>
          <w:i w:val="false"/>
          <w:color w:val="000000"/>
          <w:sz w:val="28"/>
        </w:rPr>
        <w:t>
      "Мемлекеттiк сатып алу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xml:space="preserve"> сәйкес, республикалық және жергiлiктi бюджеттердiң, сондай-ақ бюджеттен тыс қорлардың қаражатын мемлекеттiң меншiгiне тауарлар сатып алуға және мемлекетке қажеттi жұмыстар мен қызмет көрсетулердi алуға тиiмдi жұмсау мақсатында Қазақстан Республикасының Үкiметi қаулы етедi: </w:t>
      </w:r>
      <w:r>
        <w:br/>
      </w:r>
      <w:r>
        <w:rPr>
          <w:rFonts w:ascii="Times New Roman"/>
          <w:b w:val="false"/>
          <w:i w:val="false"/>
          <w:color w:val="000000"/>
          <w:sz w:val="28"/>
        </w:rPr>
        <w:t xml:space="preserve">
      1. Республикалық бюджеттiң қаражаты есебiнен сатып алынатын тауарлардың, жұмыстардың және қызмет көрсетулердiң номенклатурасы (1-қосымша) мен ұйымдастырушы Қазақстан Республикасы Энергетика, индустрия және сауда министрлiгiнiң Мемлекеттiк сатып алу жөнiндегi департаментi болатын мемлекеттiк сатып алу жөнiндегi конкурстардың тауарларды, жұмыстарды және қызмет көрсетулердi сатып алуды жүзеге асыратын тапсырысшыларының тiзбесi (2-қосымша) бекiтiлсiн.&lt;*&gt;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өзгердi - ҚРҮ-нiң 1998.08.31. N 817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Үкiметiнiң құрамына кiрмейтiн министрлiктер, мемлекеттiк комитеттер, орталық атқарушы органдар, өзге де мемлекеттiк органдар мен ұйымдар, жергiлiктi атқарушы органдар, Қазақстан Республикасы Энергетика, индустрия және сауда министрлiгiнiң Мемлекеттiк сатып алу жөнiндегi департаментiне заңдарда белгiленген тәртiппен конкурстар өткiзу үшiн 1998 жылы сатып алынатын тауарлардың, жұмыстардың және қызмет көрсетулердiң номенклатурасы мен көлемi, оларды жеткiзудiң мерзiмдерi және қаржыландыру көздерi туралы қажеттi мәлiметтердi уақтылы ұсынуды қамтамасыз етсiн.&lt;*&gt; </w:t>
      </w:r>
      <w:r>
        <w:br/>
      </w:r>
      <w:r>
        <w:rPr>
          <w:rFonts w:ascii="Times New Roman"/>
          <w:b w:val="false"/>
          <w:i w:val="false"/>
          <w:color w:val="000000"/>
          <w:sz w:val="28"/>
        </w:rPr>
        <w:t xml:space="preserve">
      3. Қазақстан Республикасы Энергетика, индустрия және сауда министрлiгiнiң Мемлекеттiк сатып алу жөнiндегi департаментi 1998 жылы белгiленген номенклатура және олармен келiсiлген мерзiмде тапсырыс берушiлердiң тiзбесi бойынша тауарларды, жұмыстарды және қызмет көрсетулердi мемлекеттiк сатып алуға конкурс ұйымдастырсын.&lt;*&gt;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25 ақпандағы        </w:t>
      </w:r>
      <w:r>
        <w:br/>
      </w:r>
      <w:r>
        <w:rPr>
          <w:rFonts w:ascii="Times New Roman"/>
          <w:b w:val="false"/>
          <w:i w:val="false"/>
          <w:color w:val="000000"/>
          <w:sz w:val="28"/>
        </w:rPr>
        <w:t xml:space="preserve">
N 140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 өзгердi - ҚРҮ-нiң 1998.08.31. N 817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 w:id="1"/>
    <w:p>
      <w:pPr>
        <w:spacing w:after="0"/>
        <w:ind w:left="0"/>
        <w:jc w:val="left"/>
      </w:pPr>
      <w:r>
        <w:rPr>
          <w:rFonts w:ascii="Times New Roman"/>
          <w:b/>
          <w:i w:val="false"/>
          <w:color w:val="000000"/>
        </w:rPr>
        <w:t xml:space="preserve"> 
Қазақстан Республикасы Энергетика, индустрия және сауда </w:t>
      </w:r>
      <w:r>
        <w:br/>
      </w:r>
      <w:r>
        <w:rPr>
          <w:rFonts w:ascii="Times New Roman"/>
          <w:b/>
          <w:i w:val="false"/>
          <w:color w:val="000000"/>
        </w:rPr>
        <w:t xml:space="preserve">
министрлiгiнiң Мемлекеттiк сатып алу жөнiндегi департаментi </w:t>
      </w:r>
      <w:r>
        <w:br/>
      </w:r>
      <w:r>
        <w:rPr>
          <w:rFonts w:ascii="Times New Roman"/>
          <w:b/>
          <w:i w:val="false"/>
          <w:color w:val="000000"/>
        </w:rPr>
        <w:t xml:space="preserve">
мемлекеттiк сатып алу жөнiндегi конкурстарды ұйымдастырушы </w:t>
      </w:r>
      <w:r>
        <w:br/>
      </w:r>
      <w:r>
        <w:rPr>
          <w:rFonts w:ascii="Times New Roman"/>
          <w:b/>
          <w:i w:val="false"/>
          <w:color w:val="000000"/>
        </w:rPr>
        <w:t xml:space="preserve">
болатын республикалық бюджеттiң қаражаты есебiнен сатып </w:t>
      </w:r>
      <w:r>
        <w:br/>
      </w:r>
      <w:r>
        <w:rPr>
          <w:rFonts w:ascii="Times New Roman"/>
          <w:b/>
          <w:i w:val="false"/>
          <w:color w:val="000000"/>
        </w:rPr>
        <w:t xml:space="preserve">
алынатын тауарлардың, жұмыстардың және қызмет көрсетулердiң </w:t>
      </w:r>
      <w:r>
        <w:br/>
      </w:r>
      <w:r>
        <w:rPr>
          <w:rFonts w:ascii="Times New Roman"/>
          <w:b/>
          <w:i w:val="false"/>
          <w:color w:val="000000"/>
        </w:rPr>
        <w:t xml:space="preserve">
номенклатурасы </w:t>
      </w:r>
    </w:p>
    <w:bookmarkEnd w:id="1"/>
    <w:p>
      <w:pPr>
        <w:spacing w:after="0"/>
        <w:ind w:left="0"/>
        <w:jc w:val="both"/>
      </w:pPr>
      <w:r>
        <w:rPr>
          <w:rFonts w:ascii="Times New Roman"/>
          <w:b w:val="false"/>
          <w:i w:val="false"/>
          <w:color w:val="000000"/>
          <w:sz w:val="28"/>
        </w:rPr>
        <w:t xml:space="preserve">     Мұнай өнiмдерi </w:t>
      </w:r>
      <w:r>
        <w:br/>
      </w:r>
      <w:r>
        <w:rPr>
          <w:rFonts w:ascii="Times New Roman"/>
          <w:b w:val="false"/>
          <w:i w:val="false"/>
          <w:color w:val="000000"/>
          <w:sz w:val="28"/>
        </w:rPr>
        <w:t xml:space="preserve">
     Көмiр </w:t>
      </w:r>
      <w:r>
        <w:br/>
      </w:r>
      <w:r>
        <w:rPr>
          <w:rFonts w:ascii="Times New Roman"/>
          <w:b w:val="false"/>
          <w:i w:val="false"/>
          <w:color w:val="000000"/>
          <w:sz w:val="28"/>
        </w:rPr>
        <w:t xml:space="preserve">
     Ұйымдастыру техникасы (мектептердi компьютерлендiруге арналған) </w:t>
      </w:r>
      <w:r>
        <w:br/>
      </w:r>
      <w:r>
        <w:rPr>
          <w:rFonts w:ascii="Times New Roman"/>
          <w:b w:val="false"/>
          <w:i w:val="false"/>
          <w:color w:val="000000"/>
          <w:sz w:val="28"/>
        </w:rPr>
        <w:t xml:space="preserve">
     Мердiгерлiк жұмыстар ("Қазақстан Республикасының тиiстi жылға арналған инвестициялық жоспары туралы" Қазақстан Республикасы Үкiметiнiң қаулысымен бекiтiлген тiзбеге енген объектiлер бойынша) </w:t>
      </w:r>
      <w:r>
        <w:br/>
      </w:r>
      <w:r>
        <w:rPr>
          <w:rFonts w:ascii="Times New Roman"/>
          <w:b w:val="false"/>
          <w:i w:val="false"/>
          <w:color w:val="000000"/>
          <w:sz w:val="28"/>
        </w:rPr>
        <w:t xml:space="preserve">
     Азық-түлiк тауарлары (жалпы құны тиiстi қаржы жылының бiрiншi тоқсанына арналып Қазақстан республикасының заңдарында белгiленген есептi көрсеткiштердiң 10000 кем емес тауарлардың бiртектi түрлерiнiң өнеркәсiптiк өндiрiсi) </w:t>
      </w:r>
      <w:r>
        <w:br/>
      </w:r>
      <w:r>
        <w:rPr>
          <w:rFonts w:ascii="Times New Roman"/>
          <w:b w:val="false"/>
          <w:i w:val="false"/>
          <w:color w:val="000000"/>
          <w:sz w:val="28"/>
        </w:rPr>
        <w:t xml:space="preserve">
     Заттай мүлiк (жалпы құны тиiстi қаржы жылының бiрiншi тоқсанына арналып Қазақстан Республикасының заңдарында белгiленген есептi көрсеткiштердiң 10 000 кем емес тауарлардың бiртектi түрлерi) </w:t>
      </w:r>
      <w:r>
        <w:br/>
      </w:r>
      <w:r>
        <w:rPr>
          <w:rFonts w:ascii="Times New Roman"/>
          <w:b w:val="false"/>
          <w:i w:val="false"/>
          <w:color w:val="000000"/>
          <w:sz w:val="28"/>
        </w:rPr>
        <w:t xml:space="preserve">
     Дәрi-дәрмектер мен медициналық мүлiк (орталықтандырылған тәртiппен сатып алынған) </w:t>
      </w:r>
      <w:r>
        <w:br/>
      </w:r>
      <w:r>
        <w:rPr>
          <w:rFonts w:ascii="Times New Roman"/>
          <w:b w:val="false"/>
          <w:i w:val="false"/>
          <w:color w:val="000000"/>
          <w:sz w:val="28"/>
        </w:rPr>
        <w:t xml:space="preserve">
     Көлiк құралдары </w:t>
      </w:r>
      <w:r>
        <w:br/>
      </w:r>
      <w:r>
        <w:rPr>
          <w:rFonts w:ascii="Times New Roman"/>
          <w:b w:val="false"/>
          <w:i w:val="false"/>
          <w:color w:val="000000"/>
          <w:sz w:val="28"/>
        </w:rPr>
        <w:t xml:space="preserve">
     Мемлекеттiк материалдық резервке аманатқа тапсырылатын материалдық ресурстар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25 ақпандағы        </w:t>
      </w:r>
      <w:r>
        <w:br/>
      </w:r>
      <w:r>
        <w:rPr>
          <w:rFonts w:ascii="Times New Roman"/>
          <w:b w:val="false"/>
          <w:i w:val="false"/>
          <w:color w:val="000000"/>
          <w:sz w:val="28"/>
        </w:rPr>
        <w:t xml:space="preserve">
N 140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 өзгердi - ҚРҮ-нiң 1998.08.31. N 817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Ұйымдастырушы Қазақстан Республикасы Энергетика, индустрия </w:t>
      </w:r>
      <w:r>
        <w:br/>
      </w:r>
      <w:r>
        <w:rPr>
          <w:rFonts w:ascii="Times New Roman"/>
          <w:b/>
          <w:i w:val="false"/>
          <w:color w:val="000000"/>
        </w:rPr>
        <w:t xml:space="preserve">
және сауда министрлiгiнiң Мемлекеттiк сатып алу жөнiндегi </w:t>
      </w:r>
      <w:r>
        <w:br/>
      </w:r>
      <w:r>
        <w:rPr>
          <w:rFonts w:ascii="Times New Roman"/>
          <w:b/>
          <w:i w:val="false"/>
          <w:color w:val="000000"/>
        </w:rPr>
        <w:t xml:space="preserve">
департаментi болатын мемлекеттiк сатып алу жөнiндегi </w:t>
      </w:r>
      <w:r>
        <w:br/>
      </w:r>
      <w:r>
        <w:rPr>
          <w:rFonts w:ascii="Times New Roman"/>
          <w:b/>
          <w:i w:val="false"/>
          <w:color w:val="000000"/>
        </w:rPr>
        <w:t xml:space="preserve">
конкурстардың тауарларды, жұмыстарды және қызмет </w:t>
      </w:r>
      <w:r>
        <w:br/>
      </w:r>
      <w:r>
        <w:rPr>
          <w:rFonts w:ascii="Times New Roman"/>
          <w:b/>
          <w:i w:val="false"/>
          <w:color w:val="000000"/>
        </w:rPr>
        <w:t xml:space="preserve">
көрсетулердi сатып алуды жүзеге асыратын </w:t>
      </w:r>
      <w:r>
        <w:br/>
      </w:r>
      <w:r>
        <w:rPr>
          <w:rFonts w:ascii="Times New Roman"/>
          <w:b/>
          <w:i w:val="false"/>
          <w:color w:val="000000"/>
        </w:rPr>
        <w:t xml:space="preserve">
тапсырысшыларының тiзбесi&lt;*&gt; </w:t>
      </w:r>
    </w:p>
    <w:bookmarkEnd w:id="2"/>
    <w:p>
      <w:pPr>
        <w:spacing w:after="0"/>
        <w:ind w:left="0"/>
        <w:jc w:val="both"/>
      </w:pPr>
      <w:r>
        <w:rPr>
          <w:rFonts w:ascii="Times New Roman"/>
          <w:b w:val="false"/>
          <w:i w:val="false"/>
          <w:color w:val="000000"/>
          <w:sz w:val="28"/>
        </w:rPr>
        <w:t xml:space="preserve">      Қазақстан Республикасының Қорғаныс министрлiгi - мұнай өнiмдерi, көмiр, азық-түлiк тауарлары, мүлiктiк заттар, көлiк құралдары. </w:t>
      </w:r>
      <w:r>
        <w:br/>
      </w:r>
      <w:r>
        <w:rPr>
          <w:rFonts w:ascii="Times New Roman"/>
          <w:b w:val="false"/>
          <w:i w:val="false"/>
          <w:color w:val="000000"/>
          <w:sz w:val="28"/>
        </w:rPr>
        <w:t xml:space="preserve">
      Қазақстан Республикасының Iшкi iстер министрлiгi - мұнай өнiмдерi, көмiр, азық-түлiк тауарлары, мүлiктiк заттар, көлiк құралдары. </w:t>
      </w:r>
      <w:r>
        <w:br/>
      </w:r>
      <w:r>
        <w:rPr>
          <w:rFonts w:ascii="Times New Roman"/>
          <w:b w:val="false"/>
          <w:i w:val="false"/>
          <w:color w:val="000000"/>
          <w:sz w:val="28"/>
        </w:rPr>
        <w:t xml:space="preserve">
     Қазақстан Республикасының Ұлттық қауiпсiздiк комитетi - мүлiктiк заттар, көлiк құралдары. </w:t>
      </w:r>
      <w:r>
        <w:br/>
      </w:r>
      <w:r>
        <w:rPr>
          <w:rFonts w:ascii="Times New Roman"/>
          <w:b w:val="false"/>
          <w:i w:val="false"/>
          <w:color w:val="000000"/>
          <w:sz w:val="28"/>
        </w:rPr>
        <w:t xml:space="preserve">
     Республикалық ұлан - мұнай өнiмдерi, азық-түлiк тауарлары, мүлiктiк заттар, көлiк құралдары. </w:t>
      </w:r>
      <w:r>
        <w:br/>
      </w:r>
      <w:r>
        <w:rPr>
          <w:rFonts w:ascii="Times New Roman"/>
          <w:b w:val="false"/>
          <w:i w:val="false"/>
          <w:color w:val="000000"/>
          <w:sz w:val="28"/>
        </w:rPr>
        <w:t xml:space="preserve">
     Қазақстан Республикасының Бас прокуратурасы - мүлiктiк заттар, көлiк құралдары. </w:t>
      </w:r>
      <w:r>
        <w:br/>
      </w:r>
      <w:r>
        <w:rPr>
          <w:rFonts w:ascii="Times New Roman"/>
          <w:b w:val="false"/>
          <w:i w:val="false"/>
          <w:color w:val="000000"/>
          <w:sz w:val="28"/>
        </w:rPr>
        <w:t xml:space="preserve">
     Қазақстан Республикасының "Барлау" қызметi - мүлiктiк заттар, көлiк құралдары. </w:t>
      </w:r>
      <w:r>
        <w:br/>
      </w:r>
      <w:r>
        <w:rPr>
          <w:rFonts w:ascii="Times New Roman"/>
          <w:b w:val="false"/>
          <w:i w:val="false"/>
          <w:color w:val="000000"/>
          <w:sz w:val="28"/>
        </w:rPr>
        <w:t xml:space="preserve">
     Қазақстан Республикасы Президентiнiң Күзет қызметi - мүлiктiк заттар, көлiк құралдары. </w:t>
      </w:r>
      <w:r>
        <w:br/>
      </w:r>
      <w:r>
        <w:rPr>
          <w:rFonts w:ascii="Times New Roman"/>
          <w:b w:val="false"/>
          <w:i w:val="false"/>
          <w:color w:val="000000"/>
          <w:sz w:val="28"/>
        </w:rPr>
        <w:t xml:space="preserve">
     Қазақстан Республикасының Бiлiм, мәдениет және денсаулық сақтау министрлiгi - ұйымдастыру техникасы, дәрi-дәрмектер, көлiк құралдары. </w:t>
      </w:r>
      <w:r>
        <w:br/>
      </w:r>
      <w:r>
        <w:rPr>
          <w:rFonts w:ascii="Times New Roman"/>
          <w:b w:val="false"/>
          <w:i w:val="false"/>
          <w:color w:val="000000"/>
          <w:sz w:val="28"/>
        </w:rPr>
        <w:t xml:space="preserve">
     Қазақстан Республикасы Энергетика, индустрия және сауда министрлiгiнiң материалдық резервтер жөнiндегi комитетi - мемлекеттiк материалдық резервтерге саналатын материалдық ресурстар. </w:t>
      </w:r>
      <w:r>
        <w:br/>
      </w:r>
      <w:r>
        <w:rPr>
          <w:rFonts w:ascii="Times New Roman"/>
          <w:b w:val="false"/>
          <w:i w:val="false"/>
          <w:color w:val="000000"/>
          <w:sz w:val="28"/>
        </w:rPr>
        <w:t xml:space="preserve">
     Қазақстан Республикасының Төтенше жағдайлар жөнiндегi комитетi      - мұнай өнiмдерi, көмiр, азық-түлiк тауарлары, мүлiктiк заттар, көлiк құралдары. &lt;*&gt; </w:t>
      </w:r>
      <w:r>
        <w:br/>
      </w:r>
      <w:r>
        <w:rPr>
          <w:rFonts w:ascii="Times New Roman"/>
          <w:b w:val="false"/>
          <w:i w:val="false"/>
          <w:color w:val="000000"/>
          <w:sz w:val="28"/>
        </w:rPr>
        <w:t xml:space="preserve">
     Мердiгерлiк жұмыстардың тапсырысшылары.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