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7d7e" w14:textId="90b7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шаруашылығындағы экономикалық реформаларды жүзеге асыру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1998 жылғы 25 ақпандағы N 139</w:t>
      </w:r>
    </w:p>
    <w:p>
      <w:pPr>
        <w:spacing w:after="0"/>
        <w:ind w:left="0"/>
        <w:jc w:val="both"/>
      </w:pPr>
      <w:bookmarkStart w:name="z0" w:id="0"/>
      <w:r>
        <w:rPr>
          <w:rFonts w:ascii="Times New Roman"/>
          <w:b w:val="false"/>
          <w:i w:val="false"/>
          <w:color w:val="000000"/>
          <w:sz w:val="28"/>
        </w:rPr>
        <w:t xml:space="preserve">
      Ауыл шаруашылығындағы реформаларды тереңдету жөнiндегi жұмысты жандандыру және ауыл шаруашылығы өнiм өндiрушiлерi ұйымдарын қаржылық сауықтыру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облыстарының әкiмдерiмен өткiзiлген кеңестiң 1998 жылдың 10 ақпандағы N 20-26/6-36 хаттамалық шешiмiне сәйкес құрылған Республикалық жұмыс тобы Ауыл шаруашылығындағы экономикалық реформаларды жүзеге асыру және дәрменсiз ауыл шаруашылығы ұйымдарын қаржылық сауықтыру мәселелерi жөнiндегi үлгi ұсынымдарды iске асыру жөнiнде шаралар қабылдасын. </w:t>
      </w:r>
      <w:r>
        <w:br/>
      </w:r>
      <w:r>
        <w:rPr>
          <w:rFonts w:ascii="Times New Roman"/>
          <w:b w:val="false"/>
          <w:i w:val="false"/>
          <w:color w:val="000000"/>
          <w:sz w:val="28"/>
        </w:rPr>
        <w:t xml:space="preserve">
      2. Аймақтарда түсiндiру жұмыстарын жүргiзу және жүргiзiлiп жатқан реформалардың барысын бақылау үшiн Қазақстан Республикасы Премьер-Министрi Кеңсесiнiң және Қазақстан Республикасы Ауыл шаруашылығы министрлiгiнiң жауапты қызметкерлерiнiң арасынан қосымшаға сәйкес ведомствоаралық жұмыс топтары құрылсын. </w:t>
      </w:r>
      <w:r>
        <w:br/>
      </w:r>
      <w:r>
        <w:rPr>
          <w:rFonts w:ascii="Times New Roman"/>
          <w:b w:val="false"/>
          <w:i w:val="false"/>
          <w:color w:val="000000"/>
          <w:sz w:val="28"/>
        </w:rPr>
        <w:t xml:space="preserve">
      3. Облыс әкiмдерi аталған топтардың алдына қойған мiндеттердi жүзеге асыруы үшiн қажеттi жағдайлар жасасын. </w:t>
      </w:r>
      <w:r>
        <w:br/>
      </w:r>
      <w:r>
        <w:rPr>
          <w:rFonts w:ascii="Times New Roman"/>
          <w:b w:val="false"/>
          <w:i w:val="false"/>
          <w:color w:val="000000"/>
          <w:sz w:val="28"/>
        </w:rPr>
        <w:t xml:space="preserve">
      4. Облыстардың, аудандардың әкiмдерi: </w:t>
      </w:r>
      <w:r>
        <w:br/>
      </w:r>
      <w:r>
        <w:rPr>
          <w:rFonts w:ascii="Times New Roman"/>
          <w:b w:val="false"/>
          <w:i w:val="false"/>
          <w:color w:val="000000"/>
          <w:sz w:val="28"/>
        </w:rPr>
        <w:t xml:space="preserve">
      1) Ауыл шаруашылығындағы экономикалық реформаларды жүзеге асыру және дәрменсiз ауыл шаруашылығы ұйымдарын қаржылық сауықтыру жөнiндегi үлгi ұсынымдарды және жинақталған тәжiрибенi пайдалана отырып, ауыл шаруашылығындағы экономикалық реформаларды жүзеге асыру жұмысын жеке басқаратын болсын және оны жергiлiктi жерлерде ұйымдастырылған жұмыс топтарының күшiмен ұйымдастырсын; </w:t>
      </w:r>
      <w:r>
        <w:br/>
      </w:r>
      <w:r>
        <w:rPr>
          <w:rFonts w:ascii="Times New Roman"/>
          <w:b w:val="false"/>
          <w:i w:val="false"/>
          <w:color w:val="000000"/>
          <w:sz w:val="28"/>
        </w:rPr>
        <w:t xml:space="preserve">
      2) он күн сайын Қазақстан Республикасының Үкiметiне ауыл шаруашылығындағы экономикалық реформалардың жүзеге асырылу барысы туралы облыстар бойынша жиынтық есеп ұсынатын болсын. </w:t>
      </w:r>
      <w:r>
        <w:br/>
      </w:r>
      <w:r>
        <w:rPr>
          <w:rFonts w:ascii="Times New Roman"/>
          <w:b w:val="false"/>
          <w:i w:val="false"/>
          <w:color w:val="000000"/>
          <w:sz w:val="28"/>
        </w:rPr>
        <w:t xml:space="preserve">
      5. Селодағы өзгерiстердi түсiндiру және шаруашылық жүргiзушi субъектiлердi қаржылық сауықтыру жөнiндегi жұмыстарды қоса алғанда, тұтастай алғанда республика бойынша агроөнеркәсiп кешенiнде жүргiзiлiп жатқан өзгерiстер, реформалардың толыққанды және нәтижелi болуы үшiн жауапкершiлiк Қазақстан Республикасының Ауыл шаруашылығы министрлiгiне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жүктелсiн.</w:t>
      </w:r>
    </w:p>
    <w:p>
      <w:pPr>
        <w:spacing w:after="0"/>
        <w:ind w:left="0"/>
        <w:jc w:val="both"/>
      </w:pPr>
      <w:r>
        <w:rPr>
          <w:rFonts w:ascii="Times New Roman"/>
          <w:b w:val="false"/>
          <w:i w:val="false"/>
          <w:color w:val="000000"/>
          <w:sz w:val="28"/>
        </w:rPr>
        <w:t>     6. Қазақстан Республикасының ведомстволары өз құзыретiне сәйкес</w:t>
      </w:r>
    </w:p>
    <w:p>
      <w:pPr>
        <w:spacing w:after="0"/>
        <w:ind w:left="0"/>
        <w:jc w:val="both"/>
      </w:pPr>
      <w:r>
        <w:rPr>
          <w:rFonts w:ascii="Times New Roman"/>
          <w:b w:val="false"/>
          <w:i w:val="false"/>
          <w:color w:val="000000"/>
          <w:sz w:val="28"/>
        </w:rPr>
        <w:t>жұмыс топтарына жүктелген мiндеттерiн орындауына қажеттi жедел көмек</w:t>
      </w:r>
    </w:p>
    <w:p>
      <w:pPr>
        <w:spacing w:after="0"/>
        <w:ind w:left="0"/>
        <w:jc w:val="both"/>
      </w:pPr>
      <w:r>
        <w:rPr>
          <w:rFonts w:ascii="Times New Roman"/>
          <w:b w:val="false"/>
          <w:i w:val="false"/>
          <w:color w:val="000000"/>
          <w:sz w:val="28"/>
        </w:rPr>
        <w:t>көрсететiн болсын.</w:t>
      </w:r>
    </w:p>
    <w:p>
      <w:pPr>
        <w:spacing w:after="0"/>
        <w:ind w:left="0"/>
        <w:jc w:val="both"/>
      </w:pPr>
      <w:r>
        <w:rPr>
          <w:rFonts w:ascii="Times New Roman"/>
          <w:b w:val="false"/>
          <w:i w:val="false"/>
          <w:color w:val="000000"/>
          <w:sz w:val="28"/>
        </w:rPr>
        <w:t>     7. Осы қаулының орындалуына бақылау жасау Қазақстан Республикасы</w:t>
      </w:r>
    </w:p>
    <w:p>
      <w:pPr>
        <w:spacing w:after="0"/>
        <w:ind w:left="0"/>
        <w:jc w:val="both"/>
      </w:pPr>
      <w:r>
        <w:rPr>
          <w:rFonts w:ascii="Times New Roman"/>
          <w:b w:val="false"/>
          <w:i w:val="false"/>
          <w:color w:val="000000"/>
          <w:sz w:val="28"/>
        </w:rPr>
        <w:t>Премьер-Министрiнiң орынбасары Ж.С.Кәрiбжановқа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25 ақпандағы</w:t>
      </w:r>
    </w:p>
    <w:p>
      <w:pPr>
        <w:spacing w:after="0"/>
        <w:ind w:left="0"/>
        <w:jc w:val="both"/>
      </w:pPr>
      <w:r>
        <w:rPr>
          <w:rFonts w:ascii="Times New Roman"/>
          <w:b w:val="false"/>
          <w:i w:val="false"/>
          <w:color w:val="000000"/>
          <w:sz w:val="28"/>
        </w:rPr>
        <w:t>                                       N 139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Селодағы экономикалық реформаларды тереңдету және</w:t>
      </w:r>
    </w:p>
    <w:p>
      <w:pPr>
        <w:spacing w:after="0"/>
        <w:ind w:left="0"/>
        <w:jc w:val="both"/>
      </w:pPr>
      <w:r>
        <w:rPr>
          <w:rFonts w:ascii="Times New Roman"/>
          <w:b w:val="false"/>
          <w:i w:val="false"/>
          <w:color w:val="000000"/>
          <w:sz w:val="28"/>
        </w:rPr>
        <w:t>           дәрменсiз ауыл шаруашылығы құралымдарын қаржылық</w:t>
      </w:r>
    </w:p>
    <w:p>
      <w:pPr>
        <w:spacing w:after="0"/>
        <w:ind w:left="0"/>
        <w:jc w:val="both"/>
      </w:pPr>
      <w:r>
        <w:rPr>
          <w:rFonts w:ascii="Times New Roman"/>
          <w:b w:val="false"/>
          <w:i w:val="false"/>
          <w:color w:val="000000"/>
          <w:sz w:val="28"/>
        </w:rPr>
        <w:t>           сауықтыру мәселелерi бойынша аймақтарға шығатын</w:t>
      </w:r>
    </w:p>
    <w:p>
      <w:pPr>
        <w:spacing w:after="0"/>
        <w:ind w:left="0"/>
        <w:jc w:val="both"/>
      </w:pPr>
      <w:r>
        <w:rPr>
          <w:rFonts w:ascii="Times New Roman"/>
          <w:b w:val="false"/>
          <w:i w:val="false"/>
          <w:color w:val="000000"/>
          <w:sz w:val="28"/>
        </w:rPr>
        <w:t>                   ведомствоаралық жұмыс топтарының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және Оңтүстiк Қазақстан облыстары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Қосынов Т.О.         - Қазақстан Республикасы Ауыл шаруашылығы</w:t>
      </w:r>
    </w:p>
    <w:p>
      <w:pPr>
        <w:spacing w:after="0"/>
        <w:ind w:left="0"/>
        <w:jc w:val="both"/>
      </w:pPr>
      <w:r>
        <w:rPr>
          <w:rFonts w:ascii="Times New Roman"/>
          <w:b w:val="false"/>
          <w:i w:val="false"/>
          <w:color w:val="000000"/>
          <w:sz w:val="28"/>
        </w:rPr>
        <w:t>                            министрлiгiнiң Орман және аң шаруашылығы</w:t>
      </w:r>
    </w:p>
    <w:p>
      <w:pPr>
        <w:spacing w:after="0"/>
        <w:ind w:left="0"/>
        <w:jc w:val="both"/>
      </w:pPr>
      <w:r>
        <w:rPr>
          <w:rFonts w:ascii="Times New Roman"/>
          <w:b w:val="false"/>
          <w:i w:val="false"/>
          <w:color w:val="000000"/>
          <w:sz w:val="28"/>
        </w:rPr>
        <w:t>                            комитетiнiң төрағасы, жетекшi</w:t>
      </w:r>
    </w:p>
    <w:p>
      <w:pPr>
        <w:spacing w:after="0"/>
        <w:ind w:left="0"/>
        <w:jc w:val="both"/>
      </w:pPr>
      <w:r>
        <w:rPr>
          <w:rFonts w:ascii="Times New Roman"/>
          <w:b w:val="false"/>
          <w:i w:val="false"/>
          <w:color w:val="000000"/>
          <w:sz w:val="28"/>
        </w:rPr>
        <w:t>     Тасқожин А.Ш.        - Қазақстан Республикасы Ауыл шаруашылығы</w:t>
      </w:r>
    </w:p>
    <w:p>
      <w:pPr>
        <w:spacing w:after="0"/>
        <w:ind w:left="0"/>
        <w:jc w:val="both"/>
      </w:pPr>
      <w:r>
        <w:rPr>
          <w:rFonts w:ascii="Times New Roman"/>
          <w:b w:val="false"/>
          <w:i w:val="false"/>
          <w:color w:val="000000"/>
          <w:sz w:val="28"/>
        </w:rPr>
        <w:t>                            министрлiгiнiң басқарма бастығы</w:t>
      </w:r>
    </w:p>
    <w:p>
      <w:pPr>
        <w:spacing w:after="0"/>
        <w:ind w:left="0"/>
        <w:jc w:val="both"/>
      </w:pPr>
      <w:r>
        <w:rPr>
          <w:rFonts w:ascii="Times New Roman"/>
          <w:b w:val="false"/>
          <w:i w:val="false"/>
          <w:color w:val="000000"/>
          <w:sz w:val="28"/>
        </w:rPr>
        <w:t>     Захарченко С.Г.      - МемжерҒӨО-ның бас маманы</w:t>
      </w:r>
    </w:p>
    <w:p>
      <w:pPr>
        <w:spacing w:after="0"/>
        <w:ind w:left="0"/>
        <w:jc w:val="both"/>
      </w:pPr>
      <w:r>
        <w:rPr>
          <w:rFonts w:ascii="Times New Roman"/>
          <w:b w:val="false"/>
          <w:i w:val="false"/>
          <w:color w:val="000000"/>
          <w:sz w:val="28"/>
        </w:rPr>
        <w:t>     Икранбеков А.З.      - Қазақстан Республикасы Премьер-Министрi</w:t>
      </w:r>
    </w:p>
    <w:p>
      <w:pPr>
        <w:spacing w:after="0"/>
        <w:ind w:left="0"/>
        <w:jc w:val="both"/>
      </w:pPr>
      <w:r>
        <w:rPr>
          <w:rFonts w:ascii="Times New Roman"/>
          <w:b w:val="false"/>
          <w:i w:val="false"/>
          <w:color w:val="000000"/>
          <w:sz w:val="28"/>
        </w:rPr>
        <w:t>                            Кеңсесiнiң жауапты қызметкерi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Қызылорда және Жамбыл облыстары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Байғабылов А.А.      - Қазақстан Республикасы Ауыл шаруашылығы</w:t>
      </w:r>
    </w:p>
    <w:p>
      <w:pPr>
        <w:spacing w:after="0"/>
        <w:ind w:left="0"/>
        <w:jc w:val="both"/>
      </w:pPr>
      <w:r>
        <w:rPr>
          <w:rFonts w:ascii="Times New Roman"/>
          <w:b w:val="false"/>
          <w:i w:val="false"/>
          <w:color w:val="000000"/>
          <w:sz w:val="28"/>
        </w:rPr>
        <w:t>                            министрлiгi Департаментiнiң директоры</w:t>
      </w:r>
    </w:p>
    <w:p>
      <w:pPr>
        <w:spacing w:after="0"/>
        <w:ind w:left="0"/>
        <w:jc w:val="both"/>
      </w:pPr>
      <w:r>
        <w:rPr>
          <w:rFonts w:ascii="Times New Roman"/>
          <w:b w:val="false"/>
          <w:i w:val="false"/>
          <w:color w:val="000000"/>
          <w:sz w:val="28"/>
        </w:rPr>
        <w:t>     Кетркеева Р.М.       - Қазақстан Республикасы Ауыл шаруашылығы</w:t>
      </w:r>
    </w:p>
    <w:p>
      <w:pPr>
        <w:spacing w:after="0"/>
        <w:ind w:left="0"/>
        <w:jc w:val="both"/>
      </w:pPr>
      <w:r>
        <w:rPr>
          <w:rFonts w:ascii="Times New Roman"/>
          <w:b w:val="false"/>
          <w:i w:val="false"/>
          <w:color w:val="000000"/>
          <w:sz w:val="28"/>
        </w:rPr>
        <w:t>                            министрлiгiнiң бөлiм бастығы</w:t>
      </w:r>
    </w:p>
    <w:p>
      <w:pPr>
        <w:spacing w:after="0"/>
        <w:ind w:left="0"/>
        <w:jc w:val="both"/>
      </w:pPr>
      <w:r>
        <w:rPr>
          <w:rFonts w:ascii="Times New Roman"/>
          <w:b w:val="false"/>
          <w:i w:val="false"/>
          <w:color w:val="000000"/>
          <w:sz w:val="28"/>
        </w:rPr>
        <w:t>     Әбдiлманов Ж.        - Қазақстан Республикасы Ауыл шаруашылығы</w:t>
      </w:r>
    </w:p>
    <w:p>
      <w:pPr>
        <w:spacing w:after="0"/>
        <w:ind w:left="0"/>
        <w:jc w:val="both"/>
      </w:pPr>
      <w:r>
        <w:rPr>
          <w:rFonts w:ascii="Times New Roman"/>
          <w:b w:val="false"/>
          <w:i w:val="false"/>
          <w:color w:val="000000"/>
          <w:sz w:val="28"/>
        </w:rPr>
        <w:t>                            министрлiгiнiң Жер ресурстарын басқару</w:t>
      </w:r>
    </w:p>
    <w:p>
      <w:pPr>
        <w:spacing w:after="0"/>
        <w:ind w:left="0"/>
        <w:jc w:val="both"/>
      </w:pPr>
      <w:r>
        <w:rPr>
          <w:rFonts w:ascii="Times New Roman"/>
          <w:b w:val="false"/>
          <w:i w:val="false"/>
          <w:color w:val="000000"/>
          <w:sz w:val="28"/>
        </w:rPr>
        <w:t>                            жөнiндегi комитетiнiң бас маманы</w:t>
      </w:r>
    </w:p>
    <w:p>
      <w:pPr>
        <w:spacing w:after="0"/>
        <w:ind w:left="0"/>
        <w:jc w:val="both"/>
      </w:pPr>
      <w:r>
        <w:rPr>
          <w:rFonts w:ascii="Times New Roman"/>
          <w:b w:val="false"/>
          <w:i w:val="false"/>
          <w:color w:val="000000"/>
          <w:sz w:val="28"/>
        </w:rPr>
        <w:t>     Ыбрайымжан-ұлы Р.    - Қазақстан Республикасы Премьер-Министрi</w:t>
      </w:r>
    </w:p>
    <w:p>
      <w:pPr>
        <w:spacing w:after="0"/>
        <w:ind w:left="0"/>
        <w:jc w:val="both"/>
      </w:pPr>
      <w:r>
        <w:rPr>
          <w:rFonts w:ascii="Times New Roman"/>
          <w:b w:val="false"/>
          <w:i w:val="false"/>
          <w:color w:val="000000"/>
          <w:sz w:val="28"/>
        </w:rPr>
        <w:t>     Шәкенов М.К.         - Кеңсесiнiң жауапты қызметкерлерi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Ақтөбе және Батыс Қазақстан облыстары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Оспанов Б.С.         - Қазақстан Республикасы Ауыл шаруашылығы</w:t>
      </w:r>
    </w:p>
    <w:p>
      <w:pPr>
        <w:spacing w:after="0"/>
        <w:ind w:left="0"/>
        <w:jc w:val="both"/>
      </w:pPr>
      <w:r>
        <w:rPr>
          <w:rFonts w:ascii="Times New Roman"/>
          <w:b w:val="false"/>
          <w:i w:val="false"/>
          <w:color w:val="000000"/>
          <w:sz w:val="28"/>
        </w:rPr>
        <w:t>                            министрлiгiнiң Жер ресурстарын басқару</w:t>
      </w:r>
    </w:p>
    <w:p>
      <w:pPr>
        <w:spacing w:after="0"/>
        <w:ind w:left="0"/>
        <w:jc w:val="both"/>
      </w:pPr>
      <w:r>
        <w:rPr>
          <w:rFonts w:ascii="Times New Roman"/>
          <w:b w:val="false"/>
          <w:i w:val="false"/>
          <w:color w:val="000000"/>
          <w:sz w:val="28"/>
        </w:rPr>
        <w:t>                            жөнiндегi комитетiнiң төрағасы, жетекшi</w:t>
      </w:r>
    </w:p>
    <w:p>
      <w:pPr>
        <w:spacing w:after="0"/>
        <w:ind w:left="0"/>
        <w:jc w:val="both"/>
      </w:pPr>
      <w:r>
        <w:rPr>
          <w:rFonts w:ascii="Times New Roman"/>
          <w:b w:val="false"/>
          <w:i w:val="false"/>
          <w:color w:val="000000"/>
          <w:sz w:val="28"/>
        </w:rPr>
        <w:t>     Алшынбаев Е.Ж.       - Қазақстан Республикасы Ауыл шаруашылығы</w:t>
      </w:r>
    </w:p>
    <w:p>
      <w:pPr>
        <w:spacing w:after="0"/>
        <w:ind w:left="0"/>
        <w:jc w:val="both"/>
      </w:pPr>
      <w:r>
        <w:rPr>
          <w:rFonts w:ascii="Times New Roman"/>
          <w:b w:val="false"/>
          <w:i w:val="false"/>
          <w:color w:val="000000"/>
          <w:sz w:val="28"/>
        </w:rPr>
        <w:t>                            министрлiгiнiң бөлiм бастығы</w:t>
      </w:r>
    </w:p>
    <w:p>
      <w:pPr>
        <w:spacing w:after="0"/>
        <w:ind w:left="0"/>
        <w:jc w:val="both"/>
      </w:pPr>
      <w:r>
        <w:rPr>
          <w:rFonts w:ascii="Times New Roman"/>
          <w:b w:val="false"/>
          <w:i w:val="false"/>
          <w:color w:val="000000"/>
          <w:sz w:val="28"/>
        </w:rPr>
        <w:t>     Тәжмағамбетов Т.Қ.   - Қазақстан Республикасы Ауыл шаруашылығы</w:t>
      </w:r>
    </w:p>
    <w:p>
      <w:pPr>
        <w:spacing w:after="0"/>
        <w:ind w:left="0"/>
        <w:jc w:val="both"/>
      </w:pPr>
      <w:r>
        <w:rPr>
          <w:rFonts w:ascii="Times New Roman"/>
          <w:b w:val="false"/>
          <w:i w:val="false"/>
          <w:color w:val="000000"/>
          <w:sz w:val="28"/>
        </w:rPr>
        <w:t>                            министрлiгiнiң Жер ресурстарын басқару</w:t>
      </w:r>
    </w:p>
    <w:p>
      <w:pPr>
        <w:spacing w:after="0"/>
        <w:ind w:left="0"/>
        <w:jc w:val="both"/>
      </w:pPr>
      <w:r>
        <w:rPr>
          <w:rFonts w:ascii="Times New Roman"/>
          <w:b w:val="false"/>
          <w:i w:val="false"/>
          <w:color w:val="000000"/>
          <w:sz w:val="28"/>
        </w:rPr>
        <w:t>                            жөнiндегi комитетiнiң бөлiм бастығы</w:t>
      </w:r>
    </w:p>
    <w:p>
      <w:pPr>
        <w:spacing w:after="0"/>
        <w:ind w:left="0"/>
        <w:jc w:val="both"/>
      </w:pPr>
      <w:r>
        <w:rPr>
          <w:rFonts w:ascii="Times New Roman"/>
          <w:b w:val="false"/>
          <w:i w:val="false"/>
          <w:color w:val="000000"/>
          <w:sz w:val="28"/>
        </w:rPr>
        <w:t>     Жұмабеков С.Б.       - Қазақстан Республикасы Премьер-Министрi</w:t>
      </w:r>
    </w:p>
    <w:p>
      <w:pPr>
        <w:spacing w:after="0"/>
        <w:ind w:left="0"/>
        <w:jc w:val="both"/>
      </w:pPr>
      <w:r>
        <w:rPr>
          <w:rFonts w:ascii="Times New Roman"/>
          <w:b w:val="false"/>
          <w:i w:val="false"/>
          <w:color w:val="000000"/>
          <w:sz w:val="28"/>
        </w:rPr>
        <w:t>                            Кеңсесiнiң жауапты қызметкерi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және Маңғыстау облыстары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Сәрсенбеков Т.Т.     - Қазақстан Республикасы Ауыл шаруашылығы</w:t>
      </w:r>
    </w:p>
    <w:p>
      <w:pPr>
        <w:spacing w:after="0"/>
        <w:ind w:left="0"/>
        <w:jc w:val="both"/>
      </w:pPr>
      <w:r>
        <w:rPr>
          <w:rFonts w:ascii="Times New Roman"/>
          <w:b w:val="false"/>
          <w:i w:val="false"/>
          <w:color w:val="000000"/>
          <w:sz w:val="28"/>
        </w:rPr>
        <w:t>                            министрлiгiнiң Су ресурстары жөнiндегi</w:t>
      </w:r>
    </w:p>
    <w:p>
      <w:pPr>
        <w:spacing w:after="0"/>
        <w:ind w:left="0"/>
        <w:jc w:val="both"/>
      </w:pPr>
      <w:r>
        <w:rPr>
          <w:rFonts w:ascii="Times New Roman"/>
          <w:b w:val="false"/>
          <w:i w:val="false"/>
          <w:color w:val="000000"/>
          <w:sz w:val="28"/>
        </w:rPr>
        <w:t>                            комитетiнiң төрағасы, жетекшi</w:t>
      </w:r>
    </w:p>
    <w:p>
      <w:pPr>
        <w:spacing w:after="0"/>
        <w:ind w:left="0"/>
        <w:jc w:val="both"/>
      </w:pPr>
      <w:r>
        <w:rPr>
          <w:rFonts w:ascii="Times New Roman"/>
          <w:b w:val="false"/>
          <w:i w:val="false"/>
          <w:color w:val="000000"/>
          <w:sz w:val="28"/>
        </w:rPr>
        <w:t>     Жақыпов А.С.         - Қазақстан Республикасы Ауыл шаруашылығы</w:t>
      </w:r>
    </w:p>
    <w:p>
      <w:pPr>
        <w:spacing w:after="0"/>
        <w:ind w:left="0"/>
        <w:jc w:val="both"/>
      </w:pPr>
      <w:r>
        <w:rPr>
          <w:rFonts w:ascii="Times New Roman"/>
          <w:b w:val="false"/>
          <w:i w:val="false"/>
          <w:color w:val="000000"/>
          <w:sz w:val="28"/>
        </w:rPr>
        <w:t>                            министрлiгiнiң бөлiм бастығының орынбасары</w:t>
      </w:r>
    </w:p>
    <w:p>
      <w:pPr>
        <w:spacing w:after="0"/>
        <w:ind w:left="0"/>
        <w:jc w:val="both"/>
      </w:pPr>
      <w:r>
        <w:rPr>
          <w:rFonts w:ascii="Times New Roman"/>
          <w:b w:val="false"/>
          <w:i w:val="false"/>
          <w:color w:val="000000"/>
          <w:sz w:val="28"/>
        </w:rPr>
        <w:t>     Тiлеубаев А.Ғ.       - Қазақстан Республикасы Ауыл шаруашылығы</w:t>
      </w:r>
    </w:p>
    <w:p>
      <w:pPr>
        <w:spacing w:after="0"/>
        <w:ind w:left="0"/>
        <w:jc w:val="both"/>
      </w:pPr>
      <w:r>
        <w:rPr>
          <w:rFonts w:ascii="Times New Roman"/>
          <w:b w:val="false"/>
          <w:i w:val="false"/>
          <w:color w:val="000000"/>
          <w:sz w:val="28"/>
        </w:rPr>
        <w:t>                            министрлiгiнiң Жер ресурстарын басқару</w:t>
      </w:r>
    </w:p>
    <w:p>
      <w:pPr>
        <w:spacing w:after="0"/>
        <w:ind w:left="0"/>
        <w:jc w:val="both"/>
      </w:pPr>
      <w:r>
        <w:rPr>
          <w:rFonts w:ascii="Times New Roman"/>
          <w:b w:val="false"/>
          <w:i w:val="false"/>
          <w:color w:val="000000"/>
          <w:sz w:val="28"/>
        </w:rPr>
        <w:t>                            жөнiндегi комитетiнiң бас маманы</w:t>
      </w:r>
    </w:p>
    <w:p>
      <w:pPr>
        <w:spacing w:after="0"/>
        <w:ind w:left="0"/>
        <w:jc w:val="both"/>
      </w:pPr>
      <w:r>
        <w:rPr>
          <w:rFonts w:ascii="Times New Roman"/>
          <w:b w:val="false"/>
          <w:i w:val="false"/>
          <w:color w:val="000000"/>
          <w:sz w:val="28"/>
        </w:rPr>
        <w:t>     Ержанов С.           - Қазақстан Республикасы Премьер-Министрi</w:t>
      </w:r>
    </w:p>
    <w:p>
      <w:pPr>
        <w:spacing w:after="0"/>
        <w:ind w:left="0"/>
        <w:jc w:val="both"/>
      </w:pPr>
      <w:r>
        <w:rPr>
          <w:rFonts w:ascii="Times New Roman"/>
          <w:b w:val="false"/>
          <w:i w:val="false"/>
          <w:color w:val="000000"/>
          <w:sz w:val="28"/>
        </w:rPr>
        <w:t>                            Кеңсесiнiң жауапты қызметкерi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Қостанай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Кулагин С.В.         - Қазақстан Республикасының Ауыл</w:t>
      </w:r>
    </w:p>
    <w:p>
      <w:pPr>
        <w:spacing w:after="0"/>
        <w:ind w:left="0"/>
        <w:jc w:val="both"/>
      </w:pPr>
      <w:r>
        <w:rPr>
          <w:rFonts w:ascii="Times New Roman"/>
          <w:b w:val="false"/>
          <w:i w:val="false"/>
          <w:color w:val="000000"/>
          <w:sz w:val="28"/>
        </w:rPr>
        <w:t>                            шаруашылығы министрi, жетекшi</w:t>
      </w:r>
    </w:p>
    <w:p>
      <w:pPr>
        <w:spacing w:after="0"/>
        <w:ind w:left="0"/>
        <w:jc w:val="both"/>
      </w:pPr>
      <w:r>
        <w:rPr>
          <w:rFonts w:ascii="Times New Roman"/>
          <w:b w:val="false"/>
          <w:i w:val="false"/>
          <w:color w:val="000000"/>
          <w:sz w:val="28"/>
        </w:rPr>
        <w:t>     Дауылбаев О.         - Қазақстан Республикасы Ауыл шаруашылығы</w:t>
      </w:r>
    </w:p>
    <w:p>
      <w:pPr>
        <w:spacing w:after="0"/>
        <w:ind w:left="0"/>
        <w:jc w:val="both"/>
      </w:pPr>
      <w:r>
        <w:rPr>
          <w:rFonts w:ascii="Times New Roman"/>
          <w:b w:val="false"/>
          <w:i w:val="false"/>
          <w:color w:val="000000"/>
          <w:sz w:val="28"/>
        </w:rPr>
        <w:t>                            министрлiгi Департаментi директорының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Жүсiпов С.А.         - "Ақмола Гипрозем" бөлiм бастығының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Самусев Ю.М.         - Қазақстан Республикасы Премьер-Министрi</w:t>
      </w:r>
    </w:p>
    <w:p>
      <w:pPr>
        <w:spacing w:after="0"/>
        <w:ind w:left="0"/>
        <w:jc w:val="both"/>
      </w:pPr>
      <w:r>
        <w:rPr>
          <w:rFonts w:ascii="Times New Roman"/>
          <w:b w:val="false"/>
          <w:i w:val="false"/>
          <w:color w:val="000000"/>
          <w:sz w:val="28"/>
        </w:rPr>
        <w:t>     Оңаев А.Ы.           - Кеңсесiнiң жауапты қызметкерлерi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Солтүстiк Қазақстан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Кулагин С.В.         - Қазақстан Республикасының Ауыл</w:t>
      </w:r>
    </w:p>
    <w:p>
      <w:pPr>
        <w:spacing w:after="0"/>
        <w:ind w:left="0"/>
        <w:jc w:val="both"/>
      </w:pPr>
      <w:r>
        <w:rPr>
          <w:rFonts w:ascii="Times New Roman"/>
          <w:b w:val="false"/>
          <w:i w:val="false"/>
          <w:color w:val="000000"/>
          <w:sz w:val="28"/>
        </w:rPr>
        <w:t>                            шаруашылығы министрi, жетекшi</w:t>
      </w:r>
    </w:p>
    <w:p>
      <w:pPr>
        <w:spacing w:after="0"/>
        <w:ind w:left="0"/>
        <w:jc w:val="both"/>
      </w:pPr>
      <w:r>
        <w:rPr>
          <w:rFonts w:ascii="Times New Roman"/>
          <w:b w:val="false"/>
          <w:i w:val="false"/>
          <w:color w:val="000000"/>
          <w:sz w:val="28"/>
        </w:rPr>
        <w:t>     Халилов Я.М.         - Қазақстан Республикасы Ауыл шаруашылығы</w:t>
      </w:r>
    </w:p>
    <w:p>
      <w:pPr>
        <w:spacing w:after="0"/>
        <w:ind w:left="0"/>
        <w:jc w:val="both"/>
      </w:pPr>
      <w:r>
        <w:rPr>
          <w:rFonts w:ascii="Times New Roman"/>
          <w:b w:val="false"/>
          <w:i w:val="false"/>
          <w:color w:val="000000"/>
          <w:sz w:val="28"/>
        </w:rPr>
        <w:t>                            министрлiгi Департаментiнiң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Рябуха Н.Н.          - Қазақстан Республикасының Ауыл</w:t>
      </w:r>
    </w:p>
    <w:p>
      <w:pPr>
        <w:spacing w:after="0"/>
        <w:ind w:left="0"/>
        <w:jc w:val="both"/>
      </w:pPr>
      <w:r>
        <w:rPr>
          <w:rFonts w:ascii="Times New Roman"/>
          <w:b w:val="false"/>
          <w:i w:val="false"/>
          <w:color w:val="000000"/>
          <w:sz w:val="28"/>
        </w:rPr>
        <w:t>                            шаруашылығы министрлiгiнiң Жер</w:t>
      </w:r>
    </w:p>
    <w:p>
      <w:pPr>
        <w:spacing w:after="0"/>
        <w:ind w:left="0"/>
        <w:jc w:val="both"/>
      </w:pPr>
      <w:r>
        <w:rPr>
          <w:rFonts w:ascii="Times New Roman"/>
          <w:b w:val="false"/>
          <w:i w:val="false"/>
          <w:color w:val="000000"/>
          <w:sz w:val="28"/>
        </w:rPr>
        <w:t>                            ресурстарын басқару жөнiндегi</w:t>
      </w:r>
    </w:p>
    <w:p>
      <w:pPr>
        <w:spacing w:after="0"/>
        <w:ind w:left="0"/>
        <w:jc w:val="both"/>
      </w:pPr>
      <w:r>
        <w:rPr>
          <w:rFonts w:ascii="Times New Roman"/>
          <w:b w:val="false"/>
          <w:i w:val="false"/>
          <w:color w:val="000000"/>
          <w:sz w:val="28"/>
        </w:rPr>
        <w:t>                            комитетiнiң бөлiм бастығы</w:t>
      </w:r>
    </w:p>
    <w:p>
      <w:pPr>
        <w:spacing w:after="0"/>
        <w:ind w:left="0"/>
        <w:jc w:val="both"/>
      </w:pPr>
      <w:r>
        <w:rPr>
          <w:rFonts w:ascii="Times New Roman"/>
          <w:b w:val="false"/>
          <w:i w:val="false"/>
          <w:color w:val="000000"/>
          <w:sz w:val="28"/>
        </w:rPr>
        <w:t>     Самусев Ю.М.         - Қазақстан Республикасы Премьер-Министрi</w:t>
      </w:r>
    </w:p>
    <w:p>
      <w:pPr>
        <w:spacing w:after="0"/>
        <w:ind w:left="0"/>
        <w:jc w:val="both"/>
      </w:pPr>
      <w:r>
        <w:rPr>
          <w:rFonts w:ascii="Times New Roman"/>
          <w:b w:val="false"/>
          <w:i w:val="false"/>
          <w:color w:val="000000"/>
          <w:sz w:val="28"/>
        </w:rPr>
        <w:t>                            Кеңсесiнiң жауапты қызметкерi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Нұрқиянов Т.М.       - Қазақстан Республикасы Президентi</w:t>
      </w:r>
    </w:p>
    <w:p>
      <w:pPr>
        <w:spacing w:after="0"/>
        <w:ind w:left="0"/>
        <w:jc w:val="both"/>
      </w:pPr>
      <w:r>
        <w:rPr>
          <w:rFonts w:ascii="Times New Roman"/>
          <w:b w:val="false"/>
          <w:i w:val="false"/>
          <w:color w:val="000000"/>
          <w:sz w:val="28"/>
        </w:rPr>
        <w:t>                            Әкiмшiлiгiнiң мемлекеттiк инспекторы,</w:t>
      </w:r>
    </w:p>
    <w:p>
      <w:pPr>
        <w:spacing w:after="0"/>
        <w:ind w:left="0"/>
        <w:jc w:val="both"/>
      </w:pPr>
      <w:r>
        <w:rPr>
          <w:rFonts w:ascii="Times New Roman"/>
          <w:b w:val="false"/>
          <w:i w:val="false"/>
          <w:color w:val="000000"/>
          <w:sz w:val="28"/>
        </w:rPr>
        <w:t>                            жетекшi</w:t>
      </w:r>
    </w:p>
    <w:p>
      <w:pPr>
        <w:spacing w:after="0"/>
        <w:ind w:left="0"/>
        <w:jc w:val="both"/>
      </w:pPr>
      <w:r>
        <w:rPr>
          <w:rFonts w:ascii="Times New Roman"/>
          <w:b w:val="false"/>
          <w:i w:val="false"/>
          <w:color w:val="000000"/>
          <w:sz w:val="28"/>
        </w:rPr>
        <w:t>     Сизов А.П.           - Қазақстан Республикасының Ауыл</w:t>
      </w:r>
    </w:p>
    <w:p>
      <w:pPr>
        <w:spacing w:after="0"/>
        <w:ind w:left="0"/>
        <w:jc w:val="both"/>
      </w:pPr>
      <w:r>
        <w:rPr>
          <w:rFonts w:ascii="Times New Roman"/>
          <w:b w:val="false"/>
          <w:i w:val="false"/>
          <w:color w:val="000000"/>
          <w:sz w:val="28"/>
        </w:rPr>
        <w:t>                            шаруашылығы министрлiгiнiң Жер</w:t>
      </w:r>
    </w:p>
    <w:p>
      <w:pPr>
        <w:spacing w:after="0"/>
        <w:ind w:left="0"/>
        <w:jc w:val="both"/>
      </w:pPr>
      <w:r>
        <w:rPr>
          <w:rFonts w:ascii="Times New Roman"/>
          <w:b w:val="false"/>
          <w:i w:val="false"/>
          <w:color w:val="000000"/>
          <w:sz w:val="28"/>
        </w:rPr>
        <w:t>                            ресурстарын басқару жөнiндегi</w:t>
      </w:r>
    </w:p>
    <w:p>
      <w:pPr>
        <w:spacing w:after="0"/>
        <w:ind w:left="0"/>
        <w:jc w:val="both"/>
      </w:pPr>
      <w:r>
        <w:rPr>
          <w:rFonts w:ascii="Times New Roman"/>
          <w:b w:val="false"/>
          <w:i w:val="false"/>
          <w:color w:val="000000"/>
          <w:sz w:val="28"/>
        </w:rPr>
        <w:t>                            комитетi төрағасының орынбасары</w:t>
      </w:r>
    </w:p>
    <w:p>
      <w:pPr>
        <w:spacing w:after="0"/>
        <w:ind w:left="0"/>
        <w:jc w:val="both"/>
      </w:pPr>
      <w:r>
        <w:rPr>
          <w:rFonts w:ascii="Times New Roman"/>
          <w:b w:val="false"/>
          <w:i w:val="false"/>
          <w:color w:val="000000"/>
          <w:sz w:val="28"/>
        </w:rPr>
        <w:t>     Есiркепов Р.Т.       - МемжерҒӨО-ның сектор меңгерушiсi</w:t>
      </w:r>
    </w:p>
    <w:p>
      <w:pPr>
        <w:spacing w:after="0"/>
        <w:ind w:left="0"/>
        <w:jc w:val="both"/>
      </w:pPr>
      <w:r>
        <w:rPr>
          <w:rFonts w:ascii="Times New Roman"/>
          <w:b w:val="false"/>
          <w:i w:val="false"/>
          <w:color w:val="000000"/>
          <w:sz w:val="28"/>
        </w:rPr>
        <w:t>     Сағиев Ғ.Т.          - Қазақстан Республикасы Премьер-Министрi</w:t>
      </w:r>
    </w:p>
    <w:p>
      <w:pPr>
        <w:spacing w:after="0"/>
        <w:ind w:left="0"/>
        <w:jc w:val="both"/>
      </w:pPr>
      <w:r>
        <w:rPr>
          <w:rFonts w:ascii="Times New Roman"/>
          <w:b w:val="false"/>
          <w:i w:val="false"/>
          <w:color w:val="000000"/>
          <w:sz w:val="28"/>
        </w:rPr>
        <w:t>                            Кеңсесiнiң жауапты қызметкерi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Нұрқиянов Т.М.       - Қазақстан Республикасы Президентi</w:t>
      </w:r>
    </w:p>
    <w:p>
      <w:pPr>
        <w:spacing w:after="0"/>
        <w:ind w:left="0"/>
        <w:jc w:val="both"/>
      </w:pPr>
      <w:r>
        <w:rPr>
          <w:rFonts w:ascii="Times New Roman"/>
          <w:b w:val="false"/>
          <w:i w:val="false"/>
          <w:color w:val="000000"/>
          <w:sz w:val="28"/>
        </w:rPr>
        <w:t>                            Әкiмшiлiгiнiң мемлекеттiк инспекторы,</w:t>
      </w:r>
    </w:p>
    <w:p>
      <w:pPr>
        <w:spacing w:after="0"/>
        <w:ind w:left="0"/>
        <w:jc w:val="both"/>
      </w:pPr>
      <w:r>
        <w:rPr>
          <w:rFonts w:ascii="Times New Roman"/>
          <w:b w:val="false"/>
          <w:i w:val="false"/>
          <w:color w:val="000000"/>
          <w:sz w:val="28"/>
        </w:rPr>
        <w:t>                            жетекшi</w:t>
      </w:r>
    </w:p>
    <w:p>
      <w:pPr>
        <w:spacing w:after="0"/>
        <w:ind w:left="0"/>
        <w:jc w:val="both"/>
      </w:pPr>
      <w:r>
        <w:rPr>
          <w:rFonts w:ascii="Times New Roman"/>
          <w:b w:val="false"/>
          <w:i w:val="false"/>
          <w:color w:val="000000"/>
          <w:sz w:val="28"/>
        </w:rPr>
        <w:t>     Сизов А.П.           - Қазақстан Республикасының Ауыл</w:t>
      </w:r>
    </w:p>
    <w:p>
      <w:pPr>
        <w:spacing w:after="0"/>
        <w:ind w:left="0"/>
        <w:jc w:val="both"/>
      </w:pPr>
      <w:r>
        <w:rPr>
          <w:rFonts w:ascii="Times New Roman"/>
          <w:b w:val="false"/>
          <w:i w:val="false"/>
          <w:color w:val="000000"/>
          <w:sz w:val="28"/>
        </w:rPr>
        <w:t>                            шаруашылығы министрлiгiнiң Жер</w:t>
      </w:r>
    </w:p>
    <w:p>
      <w:pPr>
        <w:spacing w:after="0"/>
        <w:ind w:left="0"/>
        <w:jc w:val="both"/>
      </w:pPr>
      <w:r>
        <w:rPr>
          <w:rFonts w:ascii="Times New Roman"/>
          <w:b w:val="false"/>
          <w:i w:val="false"/>
          <w:color w:val="000000"/>
          <w:sz w:val="28"/>
        </w:rPr>
        <w:t>                            ресурстарын басқару жөнiндегi</w:t>
      </w:r>
    </w:p>
    <w:p>
      <w:pPr>
        <w:spacing w:after="0"/>
        <w:ind w:left="0"/>
        <w:jc w:val="both"/>
      </w:pPr>
      <w:r>
        <w:rPr>
          <w:rFonts w:ascii="Times New Roman"/>
          <w:b w:val="false"/>
          <w:i w:val="false"/>
          <w:color w:val="000000"/>
          <w:sz w:val="28"/>
        </w:rPr>
        <w:t>                            комитетi төрағасының орынбасары</w:t>
      </w:r>
    </w:p>
    <w:p>
      <w:pPr>
        <w:spacing w:after="0"/>
        <w:ind w:left="0"/>
        <w:jc w:val="both"/>
      </w:pPr>
      <w:r>
        <w:rPr>
          <w:rFonts w:ascii="Times New Roman"/>
          <w:b w:val="false"/>
          <w:i w:val="false"/>
          <w:color w:val="000000"/>
          <w:sz w:val="28"/>
        </w:rPr>
        <w:t>     Есiркепов Р.Т.       - МемжерҒӨО-ның сектор меңгерушiсi</w:t>
      </w:r>
    </w:p>
    <w:p>
      <w:pPr>
        <w:spacing w:after="0"/>
        <w:ind w:left="0"/>
        <w:jc w:val="both"/>
      </w:pPr>
      <w:r>
        <w:rPr>
          <w:rFonts w:ascii="Times New Roman"/>
          <w:b w:val="false"/>
          <w:i w:val="false"/>
          <w:color w:val="000000"/>
          <w:sz w:val="28"/>
        </w:rPr>
        <w:t>     Дмитриев О.В.        - Қазақстан Республикасы Премьер-Министрi</w:t>
      </w:r>
    </w:p>
    <w:p>
      <w:pPr>
        <w:spacing w:after="0"/>
        <w:ind w:left="0"/>
        <w:jc w:val="both"/>
      </w:pPr>
      <w:r>
        <w:rPr>
          <w:rFonts w:ascii="Times New Roman"/>
          <w:b w:val="false"/>
          <w:i w:val="false"/>
          <w:color w:val="000000"/>
          <w:sz w:val="28"/>
        </w:rPr>
        <w:t>                            Кеңсесiнiң жауапты қызметкерi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 және Шығыс Қазақстан облыстары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Отаров К.М.          - Қазақстан Республикасының Ауыл</w:t>
      </w:r>
    </w:p>
    <w:p>
      <w:pPr>
        <w:spacing w:after="0"/>
        <w:ind w:left="0"/>
        <w:jc w:val="both"/>
      </w:pPr>
      <w:r>
        <w:rPr>
          <w:rFonts w:ascii="Times New Roman"/>
          <w:b w:val="false"/>
          <w:i w:val="false"/>
          <w:color w:val="000000"/>
          <w:sz w:val="28"/>
        </w:rPr>
        <w:t>                            шаруашылығы вице-министрi, жетекшi</w:t>
      </w:r>
    </w:p>
    <w:p>
      <w:pPr>
        <w:spacing w:after="0"/>
        <w:ind w:left="0"/>
        <w:jc w:val="both"/>
      </w:pPr>
      <w:r>
        <w:rPr>
          <w:rFonts w:ascii="Times New Roman"/>
          <w:b w:val="false"/>
          <w:i w:val="false"/>
          <w:color w:val="000000"/>
          <w:sz w:val="28"/>
        </w:rPr>
        <w:t>     Гусев В.Г.           - Қазақстан Республикасының Ауыл</w:t>
      </w:r>
    </w:p>
    <w:p>
      <w:pPr>
        <w:spacing w:after="0"/>
        <w:ind w:left="0"/>
        <w:jc w:val="both"/>
      </w:pPr>
      <w:r>
        <w:rPr>
          <w:rFonts w:ascii="Times New Roman"/>
          <w:b w:val="false"/>
          <w:i w:val="false"/>
          <w:color w:val="000000"/>
          <w:sz w:val="28"/>
        </w:rPr>
        <w:t>                            шаруашылығы министрлiгi Департаментi</w:t>
      </w:r>
    </w:p>
    <w:p>
      <w:pPr>
        <w:spacing w:after="0"/>
        <w:ind w:left="0"/>
        <w:jc w:val="both"/>
      </w:pPr>
      <w:r>
        <w:rPr>
          <w:rFonts w:ascii="Times New Roman"/>
          <w:b w:val="false"/>
          <w:i w:val="false"/>
          <w:color w:val="000000"/>
          <w:sz w:val="28"/>
        </w:rPr>
        <w:t>                            директорының орынбасары</w:t>
      </w:r>
    </w:p>
    <w:p>
      <w:pPr>
        <w:spacing w:after="0"/>
        <w:ind w:left="0"/>
        <w:jc w:val="both"/>
      </w:pPr>
      <w:r>
        <w:rPr>
          <w:rFonts w:ascii="Times New Roman"/>
          <w:b w:val="false"/>
          <w:i w:val="false"/>
          <w:color w:val="000000"/>
          <w:sz w:val="28"/>
        </w:rPr>
        <w:t>     Кәрiмов Ш.М.         - Қазақстан Республикасы Ауыл шаруашылығы</w:t>
      </w:r>
    </w:p>
    <w:p>
      <w:pPr>
        <w:spacing w:after="0"/>
        <w:ind w:left="0"/>
        <w:jc w:val="both"/>
      </w:pPr>
      <w:r>
        <w:rPr>
          <w:rFonts w:ascii="Times New Roman"/>
          <w:b w:val="false"/>
          <w:i w:val="false"/>
          <w:color w:val="000000"/>
          <w:sz w:val="28"/>
        </w:rPr>
        <w:t>                            министрлiгiнiң Жер ресурстарын басқару</w:t>
      </w:r>
    </w:p>
    <w:p>
      <w:pPr>
        <w:spacing w:after="0"/>
        <w:ind w:left="0"/>
        <w:jc w:val="both"/>
      </w:pPr>
      <w:r>
        <w:rPr>
          <w:rFonts w:ascii="Times New Roman"/>
          <w:b w:val="false"/>
          <w:i w:val="false"/>
          <w:color w:val="000000"/>
          <w:sz w:val="28"/>
        </w:rPr>
        <w:t>                            жөнiндегi комитетi бөлiмi бастығының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Жұмағұлов М.Б.       - Қазақстан Республикасы Премьер-Министрi</w:t>
      </w:r>
    </w:p>
    <w:p>
      <w:pPr>
        <w:spacing w:after="0"/>
        <w:ind w:left="0"/>
        <w:jc w:val="both"/>
      </w:pPr>
      <w:r>
        <w:rPr>
          <w:rFonts w:ascii="Times New Roman"/>
          <w:b w:val="false"/>
          <w:i w:val="false"/>
          <w:color w:val="000000"/>
          <w:sz w:val="28"/>
        </w:rPr>
        <w:t>                            Кеңсесiнiң жауапты қызметкерi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