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3016" w14:textId="4cc3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21 қарашадағы N 1636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ақпан N 125. Күшi жойылды - ҚРҮ-нiң 1999.04.09. N 394 қаулысымен. ~P990394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көшi-қон және демография жөнiндегi
агенттiгiнiң мәселелерi" туралы Қазақстан Республикасы Үкiметiнiң
1998 жылғы 12 қаңтардағы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P980008_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Еңбек және халықты әлеуметтiк қорғау
министрлiгiнiң мәселелерi" туралы Қазақстан Республикасы Үкiметiнiң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1997 жылғы 21 қарашадағы N 1636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P971636_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
енгiзiлсiн:
     көрсетiлген қаулымен бекiтiлген Қазақстан Республикасының Еңбек
және халықты әлеуметтiк қорғау министрлiгi туралы ережеге:
     "Миссиясы" деген кiрiспедегi "көшi-қон" деген сөз алынып
тасталсын;
     5-тармақтың алтыншы абзацы алынып тасталсын;
     6-тармақтың жетiншi абзацы мынадай редакцияда жазылсын:
     "Алматы қаласының әкiмi мен Қазақстан Республикасының Көшi-қон
және демография жөнiндегi агенттiгiнiң статистикалық есептерi мен
ақпараттарының деректерi бойынша еңбек көшi-қоны процесiне талдау,
болжау және реттеу жүргiзу";
     7-тармақта:
     он бесiншi абзац мынадай редакцияда жазылсын:
     "еңбек көшi-қоны саласындағы халықаралық келiсiмдердiң жобаларын
әзiрлеуге қатысу";
     он алтыншы абзац алынып тасталсын;
     он сегiзiншi және он тоғызыншы абзацтардағы "көшi-қон" деген сөз
алынып тасталсын;
     8-тармақтың үшiншi абзацындағы "көшi-қон" деген сөз алынып
тасталсын.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