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42c7" w14:textId="9e64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6 қыркүйектегi N 1091 қаулысына өзгерiстер енгiзу және Қазақстан Республикасы Үкiметiнiң 1998 жылғы 3 ақпандағы N 73 қаулысының күшi жойылған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19 ақпандағы N 120.
Күші жойылды - ҚР Үкіметінің 2004.09.02. N 925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1998 жылдың 6 қыркүйегiнен бастап "Қазақтелеком" ұлттық акционерлiк компаниясының мәселелерi" туралы Қазақстан Республикасы Үкiметiнiң 1996 жылғы 6 қыркүйектегi N 1091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қолданылуы қайта басталсын.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"Қазақтелеком" ұлттық акционерлiк компаниясының мәселелерi" туралы Қазақстан Республикасының 1996 жылғы 6 қыркүйектегi N 1091 қаулысына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4-тармақтардың бiрiншi абзацы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3 және 5-тармақтар тиiсiнше 1, 2 және 3-тармақтар болып есептелсiн.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алып тасталды - ҚР Үкіметінің 2002.10.10. N 1104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1997 жылғы 4 маусымдағы N 922 қаулысына өзгерiс енгiзу туралы және Қазақстан Республикасы Үкiметiнiң 1996 жылғы 6 қыркүйектегi N 1091 қаулысының күшi жойылған деп тану туралы" Қазақстан Республикасы Үкiметiнiң 1998 жылғы 3 ақпандағы N 73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жойылған деп танылсын.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