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ae39" w14:textId="8aca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12 қарашадағы N 1551 және 1997 жылғы 22 қарашадағы N 1641 қаулыларына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 ақпан N 64. Күші жойылды - ҚР Үкіметінің 1999.04.01. N 355 қаулысымен. ~P990355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Үкiметiнiң кейбiр шешiмдерiне мынадай
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Президентiнiң 1997 жылғы 10 қазандағы 
N 3655 Жарлығын iске асыру мәселелерi" туралы Қазақстан Республикасы
Үкiметiнiң 1997 жылғы 12 қарашадағы N 1551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P971551_ </w:t>
      </w:r>
      <w:r>
        <w:rPr>
          <w:rFonts w:ascii="Times New Roman"/>
          <w:b w:val="false"/>
          <w:i w:val="false"/>
          <w:color w:val="000000"/>
          <w:sz w:val="28"/>
        </w:rPr>
        <w:t>
  қаулысында: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көрсетiлген қаулының 3-қосымшасындағы "Көлiккомминi" деген
жолдағы "4" деген сан "5"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Көлiк және коммуникациялар
министрлiгiнiң мәселелерi" туралы Қазақстан Республикасы Үкiметiнiң
1997 жылғы 22 қарашадағы N 1641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P971641_ </w:t>
      </w:r>
      <w:r>
        <w:rPr>
          <w:rFonts w:ascii="Times New Roman"/>
          <w:b w:val="false"/>
          <w:i w:val="false"/>
          <w:color w:val="000000"/>
          <w:sz w:val="28"/>
        </w:rPr>
        <w:t>
  қаулысындағы: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2-тармақтағы "11" деген сан "12" деген санмен ауыстырылсын;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Көрсетiлген қаулымен бекiтiлген Қазақстан Республикасының Көлiк
және коммуникациялар министрлiгi туралы ережеде:
     12-тармақтың екiншi сөйлемi мынадай редакцияда баяндалсын:
     "Министрдiң екi орынбасары (вице-министрлерi): орынбасары
(вице-министр) және орынбасары (вице-министр) - Әуе кеңiстiгiн
пайдалану және азаматтық авиация қызметi жөнiндегi комитетiнiң
төрағасы болады, оларды Министрдiң ұсынуымен Қазақстан
Республикасының Үкiметi қызметке тағайындайды және қызметтен
босатады";
     14-тармақтың екiншi абзацындағы "өз орынбасары (вице-министр)"
деген сөздер "өз орынбасарлары (вице-министрлер)" деген сөздермен
ауыстырылсын;
     15-тармақтың бiрiншi абзацындағы "орынбасары (вице-министр)"
деген сөз "оның орынбасарлары (вице-министрлер)" деген сөздермен
ауыстырылсын;
     17-тармақ мынадай редакцияда баяндалсын:
     "17. Министрдiң нұсқауы бойынша, ол болмаған жағдайда оның
орынбасарларының бiреуi орнын ауыстырады".
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