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0574" w14:textId="1a20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15 тамыздағы N 1262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30 қаңтардағы N 56.
Қаулының күші жойылды - ҚР Үкіметінің 2005.07.25. N 773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"Адвокаттық қызметпен байланысты емес ақылы заң қызметiн, адвокаттық және нотариалдық қызметтер көрсетудi, жылжымайтын мүлiктi бағалауды лицензиялау мәселелерi" туралы Қазақстан Республикасы Үкiметiнiң 1997 жылғы 15 тамыздағы N 1262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37, 359-құжат)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"1 қаңтарына дейiн" деген сөздер "1 сәуiрiне дейiн"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"бiр ай мерзiм iшiнде" деген сөздер алынып тасталынсын;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Адвокаттық қызметпен байланысты емес ақылы заң қызметiн лицензиялаудың тәртiбi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"мен оның аумақтық органдары"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IХ тарау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