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3627" w14:textId="dcd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қаңтар N 55. Күші жойылды - ҚР Үкіметінің 1999.09.21. N 1433 қаулысымен.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Президентiнiң 1997 жылғы 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3655 Жарлығын iске асыру мәселелерi"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12 қарашадағы N 1551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P971551_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қаулының 3-қосымшасында: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"Бiрлiк саны" деген бағандағы "Еңбекәлеуметминi" деген жолдағы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"3" деген сан "5"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