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e710" w14:textId="7b5e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қаласының мемлекеттiк органдары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28 қаңтар N 45. Күші жойылды - ҚР Үкіметінің 2001.07.21. N 985 қаулысымен. ~P010985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Жергiлiктi бюджеттен ұсталатын есептi штаттық саны 402 адам
Ақмола қаласының мемлекеттiк органдары үшiн 58 млн. теңге сомасында
1998 жылға арналған еңбекақы төлеу қоры, саны 29 бiрлiк қызметтiк
жеңiл автомобильдердiң лимитi, сондай-ақ 1,5 млн. теңге сомасында
елдiң шегiндегi қызметтiк iс сапарларға арналған шығыстардың лимитi
белгiленсiн.
</w:t>
      </w:r>
      <w:r>
        <w:rPr>
          <w:rFonts w:ascii="Times New Roman"/>
          <w:b w:val="false"/>
          <w:i w:val="false"/>
          <w:color w:val="000000"/>
          <w:sz w:val="28"/>
        </w:rPr>
        <w:t>
</w:t>
      </w:r>
    </w:p>
    <w:p>
      <w:pPr>
        <w:spacing w:after="0"/>
        <w:ind w:left="0"/>
        <w:jc w:val="left"/>
      </w:pPr>
      <w:r>
        <w:rPr>
          <w:rFonts w:ascii="Times New Roman"/>
          <w:b w:val="false"/>
          <w:i w:val="false"/>
          <w:color w:val="000000"/>
          <w:sz w:val="28"/>
        </w:rPr>
        <w:t>
     2.
&lt;*&gt;
     ЕСКЕРТУ. 2-тармақ алып тасталды - ҚР Үкіметінің 2001.04.27. N 567     
              қаулысымен.  
</w:t>
      </w:r>
      <w:r>
        <w:rPr>
          <w:rFonts w:ascii="Times New Roman"/>
          <w:b w:val="false"/>
          <w:i w:val="false"/>
          <w:color w:val="000000"/>
          <w:sz w:val="28"/>
        </w:rPr>
        <w:t xml:space="preserve"> P010567_ </w:t>
      </w:r>
      <w:r>
        <w:rPr>
          <w:rFonts w:ascii="Times New Roman"/>
          <w:b w:val="false"/>
          <w:i w:val="false"/>
          <w:color w:val="000000"/>
          <w:sz w:val="28"/>
        </w:rPr>
        <w:t>
     3. "Облыстар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автомобильдердiң саны, еңбекақы қоры және қызметтiк iс сапарларға
арналған шығындар туралы" Қазақстан Республикасы Үкiметiнiң 1996
жылғы 31 желтоқсандағы N 1742  
</w:t>
      </w:r>
      <w:r>
        <w:rPr>
          <w:rFonts w:ascii="Times New Roman"/>
          <w:b w:val="false"/>
          <w:i w:val="false"/>
          <w:color w:val="000000"/>
          <w:sz w:val="28"/>
        </w:rPr>
        <w:t xml:space="preserve"> P961742_ </w:t>
      </w:r>
      <w:r>
        <w:rPr>
          <w:rFonts w:ascii="Times New Roman"/>
          <w:b w:val="false"/>
          <w:i w:val="false"/>
          <w:color w:val="000000"/>
          <w:sz w:val="28"/>
        </w:rPr>
        <w:t>
  қаулысына мынадай өзгерiстер
енгiзiлсiн:
     аталған қаулының 3-қосымшасына:
     бiрiншi жол мынандай редакцияда жазылсын:
     "Ақмола        102  7  1003  78  1109  2214  9";
     "Жиыны" деген жол жаңа редакцияда жазылсын:
     "Жиыны    1353  98  16314  1081  16497  34164  779";
     аталған қаулының 4-қосымшасына:
     бiрiншi жол мынандай редакцияда жазылсын:
     "Ақмола                208230  10868  4583";
     "Жиыны" деген жол жаңа редакцияда жазылсын:
     "Жиыны               3370584  127639  76215";
     аталған қаулының 5-қосымшасына:
     "Барлығы" деген бiрiншi жол мына редакцияда жазылсын:
     "Барлығы                       3019  14201";
     "Ақмола" деген үшiншi жол жаңа редакцияда жазылсын:
     "Ақмола                       261  1  16".
     Қазақстан Республикасының
          Премьер-Министрi
                                       Қазақстан Республикасы
                                             Үкiметiнiң
                                      1998 жылғы 28 қаңтардағы
                                           N 45 қаулысына
                                              қосымша
                     Ақмола арнайы экономикалық
             аймағы Әкiмшiлiк кеңесiнiң дербес атқарушы
                            органдарының
                           ҮЛГIЛIК ТIЗБЕСI
     Экономика басқармасы
     Бiлiм басқармасы
     Денсаулық сақтау басқармасы
     Мәдениет басқармасы
     Еңбек және әлеуметтiк қорғау басқармасы
     Туризм және спорт iстерi жөнiндегi комитет
     Көшi-қон және демография басқармасы
     Архив басқармасы
     Архитектура және қала құрылысы департаментi
     Тұрғын үй департаментi
     Шағын кәсiпкерлiктi қолдау жөнiндегi департамент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