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25a" w14:textId="4b66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кәсiпкерлiктi дамыту қоры" жабық акционерлiк қоғамы Байқаушы кеңесiнiң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қаңтар N 44. Күші жойылды - ҚР Үкіметінің 1999.08.17. N 1175 қаулысымен. ~P991175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жөнiндегi департаментi заңда белгiленген тәртiппен "Шағын кәсiпкерлiктi дамыту қоры" жабық акционерлiк қоғамының Байқаушы кеңесiн қосымшаға сәйкес құрамда бекiту жөнiнде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саналсын: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кәсiпкерлiктi дамыту қорын құру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26 сәуiрдегi N 665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P970665_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8-тармағы (Қазақстан Республикасының ПҮАЖ-ы, 1997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17, 152-құжат);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"Ауыл шаруашылығы секторы үшiн Азия даму Банкiнiң Бағдарламалық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Займын жүзеге асырудың кейбiр мәселелерi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14 тамыздағы N 1258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4-тармағының он үшiншi - он бесiншi абзацтары.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1998 жылғы 28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"Шағын кәсiпкерлiктi дамыту қоры"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акционерлiк қоғамы Байқаушы кеңесiнiң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Сәрсембаев Н.А.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реформалар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С.М.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Б.Ғ.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Министрiнiң кеңесшiсi,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А.Г.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Банкi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Әзiмов Р. 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шаруашылығы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Әбенов Д.Б.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реформалау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Әлеуметтiк -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саладағы реформалар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Үмбетов А.С.               - "Шағын кәсiпкерлiктi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жабық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