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e258" w14:textId="4c6e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заң агенттiгi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қаңтардағы N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Мемлекеттiң мүдделерi мен ұлттық қауiпсiздiктi тиiмдi құқықтық
қорғауды қамтамасыз ету, сондай-ақ орталық атқарушы органдарға
құқықтық мәселелер бойынша консультациялық қызметтер көрсету
практикасын ретке келтiру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Әдiлет министрлiгiнiң Ұлттық заң
агенттiгi жарғылық капиталына мемлекеттiң 100% қатысуымен "Қазақстан
Республикасының Ұлттық заң агенттiгi" жабық үлгiдегi акционерлiк
қоғамы болып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 алынып тасталды - ҚР Үкіметінің 2001.02.28. N 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P010302_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Қаржы министрлiгiнiң Мемлекеттiк
мүлiк және жекешелендiру департаментi заңда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Әдiлет министрлiгi Ұлттық заң
агенттiгiнiң балансындағы мүлiктi мемлекеттiң жарғысы ретiнде
"Қазақстан Республикасының Ұлттық заң агенттiгi" акционерлiк
қоғамының жарғылық қорына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Әдiлет министрлiгiмен бiрлесiп бiр
айлық мерзiм iшiнде қажеттi қайта ұйымдастыру рәсiмдерiн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 күндiк мерзiм iшiнде "Қазақстан Республикасының Ұлттық заң
агенттiгi" акционерлiк қоғамының жарғысын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Әдiлет министрлiгiне "Қазақстан
Республикасының Ұлттық заң агенттiгi" акционерлiк қоғамының
акцияларының мемлекеттiк пакетiне иелiк ету, пайдалану және басқару
жөнiнде өкiлеттiк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"Ұлттық заң агенттiгiн құру туралы" Қазақстан Республикасы
Министрлер Кабинетiнiң 1994 жылғы 12 қаңтардағы N 60 қаулысының
(Қазақстан Республикасының ПҮАЖ-ы, 1994 ж., N 4, 36-құжат);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Әдiлет министрлiгi жанындағы Ұлттық
заң агенттiгi туралы ереженi бекiту жөнiнде" Қазақстан Республикасы
Үкiметiнiң 1996 жылғы 2 сәуiрдегi N 379 қаулысының (Қазақстан
Республикасының ПҮАЖ-ы, 1996 ж., N 14, 110-құжат)";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Үкiметi мен Бюджеттiк ұйымдарға
(мекемелерге) құқықтық мәселелер бойынша консультациялық қызмет
көрсету үшiн жеке және заңды тұлғаларды тарту тәртiбi туралы"
Қазақстан Республикасы Үкiметiнiң 1997 жылғы 4 маусымдағы N 923
қаулысының (Қазақстан Республикасының ПҮАЖ-ы, 1997 ж., N 24,
214-құжат)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