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a2b67" w14:textId="51a2b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1998 жылға арналған заң жобалары жұмыстарының жоспары туралы</w:t>
      </w:r>
    </w:p>
    <w:p>
      <w:pPr>
        <w:spacing w:after="0"/>
        <w:ind w:left="0"/>
        <w:jc w:val="both"/>
      </w:pPr>
      <w:r>
        <w:rPr>
          <w:rFonts w:ascii="Times New Roman"/>
          <w:b w:val="false"/>
          <w:i w:val="false"/>
          <w:color w:val="000000"/>
          <w:sz w:val="28"/>
        </w:rPr>
        <w:t>Қазақстан Республикасы Үкiметiнiң қаулысы 1998 жылғы 16 қаңтардағы N 17</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Қазақстан Республикасы Үкiметiнiң 1998 жылға арналған заң жобалары жұмыстарының қоса берiлiп отырған Жоспары бекiтiлсiн. </w:t>
      </w:r>
      <w:r>
        <w:br/>
      </w:r>
      <w:r>
        <w:rPr>
          <w:rFonts w:ascii="Times New Roman"/>
          <w:b w:val="false"/>
          <w:i w:val="false"/>
          <w:color w:val="000000"/>
          <w:sz w:val="28"/>
        </w:rPr>
        <w:t xml:space="preserve">
      2. Қазақстан Республикасы Үкiметiнiң 1998 жылға арналған заң жобалары жұмыстарының жоспарына енгiзiлген заң жобаларының әзiрленушiлерi болып табылатын министрлiктер, мемлекеттiк комитеттер мен ведомстволар басшыларының заң жобаларының белгiленген мерзiмдерде енгiзiлуi мен сапасы үшiн жеке жауапкершiлiгi белгiленсiн. </w:t>
      </w:r>
      <w:r>
        <w:br/>
      </w:r>
      <w:r>
        <w:rPr>
          <w:rFonts w:ascii="Times New Roman"/>
          <w:b w:val="false"/>
          <w:i w:val="false"/>
          <w:color w:val="000000"/>
          <w:sz w:val="28"/>
        </w:rPr>
        <w:t xml:space="preserve">
      3. Барлық заң жобалары Қазақстан Республикасының Үкiметiне енгiзiлгенге дейiн: </w:t>
      </w:r>
      <w:r>
        <w:br/>
      </w:r>
      <w:r>
        <w:rPr>
          <w:rFonts w:ascii="Times New Roman"/>
          <w:b w:val="false"/>
          <w:i w:val="false"/>
          <w:color w:val="000000"/>
          <w:sz w:val="28"/>
        </w:rPr>
        <w:t xml:space="preserve">
      1) мүдделi мемлекеттiк органдармен және мiндеттi түрде Қазақстан Республикасы Үкiметiнiң Экономика, индустрия және сауда министрлiгi мен, Қазақстан Республикасының Қаржы министрлiгiмен (аталған ретiмен) келiсiледi;&lt;*&gt; </w:t>
      </w:r>
      <w:r>
        <w:br/>
      </w:r>
      <w:r>
        <w:rPr>
          <w:rFonts w:ascii="Times New Roman"/>
          <w:b w:val="false"/>
          <w:i w:val="false"/>
          <w:color w:val="000000"/>
          <w:sz w:val="28"/>
        </w:rPr>
        <w:t xml:space="preserve">
      2) келiсiлгеннен кейiн 1-тармақшада белгiленген тәртiппен Қазақстан Республикасының Әдiлет министрлiгiнде құқықтық сараптамадан өткiзiледi деп белгiленсiн. </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өзгердi - ҚР Үкiметiнiң 1998.10.16. N 1053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4. Министрлiктерге, мемлекеттiк комитеттерге және ведомстволарға Қазақстан Республикасы Үкiметiнiң 1998 жылға арналған заң жобалары жұмыстарының жоспарына енгiзiлмеген, сондай-ақ Қазақстан Республикасының Әдiлет министрлiгiнде құқықтық сараптамадан өтпеген немесе сараптаманың нәтижесi бойынша терiс қорытынды алған заң жобаларын күштеп енгiзуге тыйым салынсын. </w:t>
      </w:r>
      <w:r>
        <w:br/>
      </w:r>
      <w:r>
        <w:rPr>
          <w:rFonts w:ascii="Times New Roman"/>
          <w:b w:val="false"/>
          <w:i w:val="false"/>
          <w:color w:val="000000"/>
          <w:sz w:val="28"/>
        </w:rPr>
        <w:t xml:space="preserve">
     5.&lt;*&gt; </w:t>
      </w:r>
      <w:r>
        <w:br/>
      </w:r>
      <w:r>
        <w:rPr>
          <w:rFonts w:ascii="Times New Roman"/>
          <w:b w:val="false"/>
          <w:i w:val="false"/>
          <w:color w:val="000000"/>
          <w:sz w:val="28"/>
        </w:rPr>
        <w:t>
</w:t>
      </w:r>
      <w:r>
        <w:rPr>
          <w:rFonts w:ascii="Times New Roman"/>
          <w:b w:val="false"/>
          <w:i w:val="false"/>
          <w:color w:val="ff0000"/>
          <w:sz w:val="28"/>
        </w:rPr>
        <w:t xml:space="preserve">     ЕСКЕРТУ. 5-тармақ алынып тасталды - ҚР Үкiметiнiң 1998.04.15. N 344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6. Үкiметтiң заң жобалары жұмысын үйлестiру және осы қаулының орындалуына бақылау жасау Қазақстан Республикасының Әдiлет министрлiгi жүктелсiн.&lt;*&gt;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өзгердi - ҚР Үкiметiнiң 1998.10.16. N 1053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1998 жылғы 16 қаңтардағы        </w:t>
      </w:r>
      <w:r>
        <w:br/>
      </w:r>
      <w:r>
        <w:rPr>
          <w:rFonts w:ascii="Times New Roman"/>
          <w:b w:val="false"/>
          <w:i w:val="false"/>
          <w:color w:val="000000"/>
          <w:sz w:val="28"/>
        </w:rPr>
        <w:t xml:space="preserve">
N 17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i w:val="false"/>
          <w:color w:val="000000"/>
          <w:sz w:val="28"/>
        </w:rPr>
        <w:t xml:space="preserve">        Қазақстан Республикасы Үкiметiнiң 1998 жылға арналған </w:t>
      </w:r>
      <w:r>
        <w:br/>
      </w:r>
      <w:r>
        <w:rPr>
          <w:rFonts w:ascii="Times New Roman"/>
          <w:b w:val="false"/>
          <w:i w:val="false"/>
          <w:color w:val="000000"/>
          <w:sz w:val="28"/>
        </w:rPr>
        <w:t>
</w:t>
      </w:r>
      <w:r>
        <w:rPr>
          <w:rFonts w:ascii="Times New Roman"/>
          <w:b/>
          <w:i w:val="false"/>
          <w:color w:val="000000"/>
          <w:sz w:val="28"/>
        </w:rPr>
        <w:t xml:space="preserve">               заң жобалары жұмыстарының жоспары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                         |           |      Ұсыну мерзiмi       | </w:t>
      </w:r>
      <w:r>
        <w:br/>
      </w:r>
      <w:r>
        <w:rPr>
          <w:rFonts w:ascii="Times New Roman"/>
          <w:b w:val="false"/>
          <w:i w:val="false"/>
          <w:color w:val="000000"/>
          <w:sz w:val="28"/>
        </w:rPr>
        <w:t xml:space="preserve">
  |     Заң жобасының       |Әзiрлеушi  |__________________________| </w:t>
      </w:r>
      <w:r>
        <w:br/>
      </w:r>
      <w:r>
        <w:rPr>
          <w:rFonts w:ascii="Times New Roman"/>
          <w:b w:val="false"/>
          <w:i w:val="false"/>
          <w:color w:val="000000"/>
          <w:sz w:val="28"/>
        </w:rPr>
        <w:t xml:space="preserve">
 N|          атауы          |           |Әдiлет  |Үкiметке|Парла.  | </w:t>
      </w:r>
      <w:r>
        <w:br/>
      </w:r>
      <w:r>
        <w:rPr>
          <w:rFonts w:ascii="Times New Roman"/>
          <w:b w:val="false"/>
          <w:i w:val="false"/>
          <w:color w:val="000000"/>
          <w:sz w:val="28"/>
        </w:rPr>
        <w:t xml:space="preserve">
  |                         |           |министр.|        |ментке  | </w:t>
      </w:r>
      <w:r>
        <w:br/>
      </w:r>
      <w:r>
        <w:rPr>
          <w:rFonts w:ascii="Times New Roman"/>
          <w:b w:val="false"/>
          <w:i w:val="false"/>
          <w:color w:val="000000"/>
          <w:sz w:val="28"/>
        </w:rPr>
        <w:t xml:space="preserve">
  |                         |           |лiгiне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2           |     3     |    4   |    5   |    6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1|Алматы қаласының мәрте.  |Әдiлетминi,|        |қаңтар  |ақпан   | </w:t>
      </w:r>
      <w:r>
        <w:br/>
      </w:r>
      <w:r>
        <w:rPr>
          <w:rFonts w:ascii="Times New Roman"/>
          <w:b w:val="false"/>
          <w:i w:val="false"/>
          <w:color w:val="000000"/>
          <w:sz w:val="28"/>
        </w:rPr>
        <w:t xml:space="preserve">
  |бесi туралы              |Қаржыминi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2|Неке және отбасы туралы  |Әдiлетминi,|        |қаңтар  |ақпан   | </w:t>
      </w:r>
      <w:r>
        <w:br/>
      </w:r>
      <w:r>
        <w:rPr>
          <w:rFonts w:ascii="Times New Roman"/>
          <w:b w:val="false"/>
          <w:i w:val="false"/>
          <w:color w:val="000000"/>
          <w:sz w:val="28"/>
        </w:rPr>
        <w:t xml:space="preserve">
  |кодекс                   |БМДМ*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Ескерту: &lt;*&gt; Қазақстан Республикасының Бiлiм, мәдениет және </w:t>
      </w:r>
      <w:r>
        <w:br/>
      </w:r>
      <w:r>
        <w:rPr>
          <w:rFonts w:ascii="Times New Roman"/>
          <w:b w:val="false"/>
          <w:i w:val="false"/>
          <w:color w:val="000000"/>
          <w:sz w:val="28"/>
        </w:rPr>
        <w:t xml:space="preserve">
                  денсаулық сақтау министрлiгi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3|&lt;*&gt;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4|Жылжымалы мүлiк кепiлiн  |Әдiлетминi |        |қаңтар  |ақпан   | </w:t>
      </w:r>
      <w:r>
        <w:br/>
      </w:r>
      <w:r>
        <w:rPr>
          <w:rFonts w:ascii="Times New Roman"/>
          <w:b w:val="false"/>
          <w:i w:val="false"/>
          <w:color w:val="000000"/>
          <w:sz w:val="28"/>
        </w:rPr>
        <w:t xml:space="preserve">
  |тiркеу туралы            |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4а|  Төлем және             |Ұлттық Банк         | қаңтар |  ақпан | </w:t>
      </w:r>
      <w:r>
        <w:br/>
      </w:r>
      <w:r>
        <w:rPr>
          <w:rFonts w:ascii="Times New Roman"/>
          <w:b w:val="false"/>
          <w:i w:val="false"/>
          <w:color w:val="000000"/>
          <w:sz w:val="28"/>
        </w:rPr>
        <w:t xml:space="preserve">
&lt;*&gt;  ақша аударымы          |(келiсiм            |        |        | </w:t>
      </w:r>
      <w:r>
        <w:br/>
      </w:r>
      <w:r>
        <w:rPr>
          <w:rFonts w:ascii="Times New Roman"/>
          <w:b w:val="false"/>
          <w:i w:val="false"/>
          <w:color w:val="000000"/>
          <w:sz w:val="28"/>
        </w:rPr>
        <w:t xml:space="preserve">
  |  туралы                 |бойынша), СЖРА      |        |        | </w:t>
      </w:r>
      <w:r>
        <w:br/>
      </w:r>
      <w:r>
        <w:rPr>
          <w:rFonts w:ascii="Times New Roman"/>
          <w:b w:val="false"/>
          <w:i w:val="false"/>
          <w:color w:val="000000"/>
          <w:sz w:val="28"/>
        </w:rPr>
        <w:t xml:space="preserve">
  |                         |Қаржыминi           |        |        | </w:t>
      </w:r>
      <w:r>
        <w:br/>
      </w:r>
      <w:r>
        <w:rPr>
          <w:rFonts w:ascii="Times New Roman"/>
          <w:b w:val="false"/>
          <w:i w:val="false"/>
          <w:color w:val="000000"/>
          <w:sz w:val="28"/>
        </w:rPr>
        <w:t xml:space="preserve">
__|_________________________|____________________|________|_______ | </w:t>
      </w:r>
      <w:r>
        <w:br/>
      </w:r>
      <w:r>
        <w:rPr>
          <w:rFonts w:ascii="Times New Roman"/>
          <w:b w:val="false"/>
          <w:i w:val="false"/>
          <w:color w:val="000000"/>
          <w:sz w:val="28"/>
        </w:rPr>
        <w:t xml:space="preserve">
 5|"Қазақстан Республикасы. |Әдiлетминi,|қаңтар  |ақпан   |наурыз  | </w:t>
      </w:r>
      <w:r>
        <w:br/>
      </w:r>
      <w:r>
        <w:rPr>
          <w:rFonts w:ascii="Times New Roman"/>
          <w:b w:val="false"/>
          <w:i w:val="false"/>
          <w:color w:val="000000"/>
          <w:sz w:val="28"/>
        </w:rPr>
        <w:t xml:space="preserve">
  |ның Үкiметi туралы"      |СЖРА&lt;**&gt;,  |        |        |        | </w:t>
      </w:r>
      <w:r>
        <w:br/>
      </w:r>
      <w:r>
        <w:rPr>
          <w:rFonts w:ascii="Times New Roman"/>
          <w:b w:val="false"/>
          <w:i w:val="false"/>
          <w:color w:val="000000"/>
          <w:sz w:val="28"/>
        </w:rPr>
        <w:t xml:space="preserve">
  |Қазақстан Республикасы   |(келiсiм   |        |        |        | </w:t>
      </w:r>
      <w:r>
        <w:br/>
      </w:r>
      <w:r>
        <w:rPr>
          <w:rFonts w:ascii="Times New Roman"/>
          <w:b w:val="false"/>
          <w:i w:val="false"/>
          <w:color w:val="000000"/>
          <w:sz w:val="28"/>
        </w:rPr>
        <w:t xml:space="preserve">
  |Президентiнiң конститу.  |бойынша)&lt;*&gt;|        |        |        | </w:t>
      </w:r>
      <w:r>
        <w:br/>
      </w:r>
      <w:r>
        <w:rPr>
          <w:rFonts w:ascii="Times New Roman"/>
          <w:b w:val="false"/>
          <w:i w:val="false"/>
          <w:color w:val="000000"/>
          <w:sz w:val="28"/>
        </w:rPr>
        <w:t xml:space="preserve">
  |циялық Заң күшi бар      |Қаржыминi  |        |        |        | </w:t>
      </w:r>
      <w:r>
        <w:br/>
      </w:r>
      <w:r>
        <w:rPr>
          <w:rFonts w:ascii="Times New Roman"/>
          <w:b w:val="false"/>
          <w:i w:val="false"/>
          <w:color w:val="000000"/>
          <w:sz w:val="28"/>
        </w:rPr>
        <w:t xml:space="preserve">
  |Жарлығына өзгерiстер мен |           |        |        |        | </w:t>
      </w:r>
      <w:r>
        <w:br/>
      </w:r>
      <w:r>
        <w:rPr>
          <w:rFonts w:ascii="Times New Roman"/>
          <w:b w:val="false"/>
          <w:i w:val="false"/>
          <w:color w:val="000000"/>
          <w:sz w:val="28"/>
        </w:rPr>
        <w:t xml:space="preserve">
  |толықтырулар енгiзу туралы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Ескерту: &lt;**&gt; Қазақстан Республикасының Стратегиялық </w:t>
      </w:r>
      <w:r>
        <w:br/>
      </w:r>
      <w:r>
        <w:rPr>
          <w:rFonts w:ascii="Times New Roman"/>
          <w:b w:val="false"/>
          <w:i w:val="false"/>
          <w:color w:val="000000"/>
          <w:sz w:val="28"/>
        </w:rPr>
        <w:t xml:space="preserve">
                   жоспарлау және реформалар жөнiндегi агенттiгi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6|"Жол қоры туралы"        |Қаржыминi, |қаңтар  |ақпан   |наурыз  | </w:t>
      </w:r>
      <w:r>
        <w:br/>
      </w:r>
      <w:r>
        <w:rPr>
          <w:rFonts w:ascii="Times New Roman"/>
          <w:b w:val="false"/>
          <w:i w:val="false"/>
          <w:color w:val="000000"/>
          <w:sz w:val="28"/>
        </w:rPr>
        <w:t xml:space="preserve">
  |Қазақстан Республикасы   |Көлiкком.  |        |        |        | </w:t>
      </w:r>
      <w:r>
        <w:br/>
      </w:r>
      <w:r>
        <w:rPr>
          <w:rFonts w:ascii="Times New Roman"/>
          <w:b w:val="false"/>
          <w:i w:val="false"/>
          <w:color w:val="000000"/>
          <w:sz w:val="28"/>
        </w:rPr>
        <w:t xml:space="preserve">
  |Президентiнiң Заң күшi   |минi       |        |        |        | </w:t>
      </w:r>
      <w:r>
        <w:br/>
      </w:r>
      <w:r>
        <w:rPr>
          <w:rFonts w:ascii="Times New Roman"/>
          <w:b w:val="false"/>
          <w:i w:val="false"/>
          <w:color w:val="000000"/>
          <w:sz w:val="28"/>
        </w:rPr>
        <w:t xml:space="preserve">
  |бар Жарлығына өзгерiстер |           |        |        |        | </w:t>
      </w:r>
      <w:r>
        <w:br/>
      </w:r>
      <w:r>
        <w:rPr>
          <w:rFonts w:ascii="Times New Roman"/>
          <w:b w:val="false"/>
          <w:i w:val="false"/>
          <w:color w:val="000000"/>
          <w:sz w:val="28"/>
        </w:rPr>
        <w:t xml:space="preserve">
  |мен толықтырулар енгiзу  |           |        |        |        | </w:t>
      </w:r>
      <w:r>
        <w:br/>
      </w:r>
      <w:r>
        <w:rPr>
          <w:rFonts w:ascii="Times New Roman"/>
          <w:b w:val="false"/>
          <w:i w:val="false"/>
          <w:color w:val="000000"/>
          <w:sz w:val="28"/>
        </w:rPr>
        <w:t xml:space="preserve">
  |туралы                   |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7|&lt;*&gt;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8|Мемлекеттiк қорғаныстық  |Қорғаныс.  |        |        |наурыз  | </w:t>
      </w:r>
      <w:r>
        <w:br/>
      </w:r>
      <w:r>
        <w:rPr>
          <w:rFonts w:ascii="Times New Roman"/>
          <w:b w:val="false"/>
          <w:i w:val="false"/>
          <w:color w:val="000000"/>
          <w:sz w:val="28"/>
        </w:rPr>
        <w:t xml:space="preserve">
  |тапсырыс туралы          |минi, ҰҚК  |        |        |        | </w:t>
      </w:r>
      <w:r>
        <w:br/>
      </w:r>
      <w:r>
        <w:rPr>
          <w:rFonts w:ascii="Times New Roman"/>
          <w:b w:val="false"/>
          <w:i w:val="false"/>
          <w:color w:val="000000"/>
          <w:sz w:val="28"/>
        </w:rPr>
        <w:t xml:space="preserve">
  |                         |(келiсiм   |        |        |        | </w:t>
      </w:r>
      <w:r>
        <w:br/>
      </w:r>
      <w:r>
        <w:rPr>
          <w:rFonts w:ascii="Times New Roman"/>
          <w:b w:val="false"/>
          <w:i w:val="false"/>
          <w:color w:val="000000"/>
          <w:sz w:val="28"/>
        </w:rPr>
        <w:t xml:space="preserve">
  |                         |бойынша) , |        |        |        | </w:t>
      </w:r>
      <w:r>
        <w:br/>
      </w:r>
      <w:r>
        <w:rPr>
          <w:rFonts w:ascii="Times New Roman"/>
          <w:b w:val="false"/>
          <w:i w:val="false"/>
          <w:color w:val="000000"/>
          <w:sz w:val="28"/>
        </w:rPr>
        <w:t xml:space="preserve">
  |                         |Қаржыминi, |        |        |        | </w:t>
      </w:r>
      <w:r>
        <w:br/>
      </w:r>
      <w:r>
        <w:rPr>
          <w:rFonts w:ascii="Times New Roman"/>
          <w:b w:val="false"/>
          <w:i w:val="false"/>
          <w:color w:val="000000"/>
          <w:sz w:val="28"/>
        </w:rPr>
        <w:t xml:space="preserve">
  |                         |Iшкiiсминi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9|Жекелеген қару түрлерiнiң|Iшкiiсминi,|қаңтар  |ақпан   |наурыз  | </w:t>
      </w:r>
      <w:r>
        <w:br/>
      </w:r>
      <w:r>
        <w:rPr>
          <w:rFonts w:ascii="Times New Roman"/>
          <w:b w:val="false"/>
          <w:i w:val="false"/>
          <w:color w:val="000000"/>
          <w:sz w:val="28"/>
        </w:rPr>
        <w:t xml:space="preserve">
  |айналымын мемлекеттiк    |ҰҚК (келi. |        |        |        | </w:t>
      </w:r>
      <w:r>
        <w:br/>
      </w:r>
      <w:r>
        <w:rPr>
          <w:rFonts w:ascii="Times New Roman"/>
          <w:b w:val="false"/>
          <w:i w:val="false"/>
          <w:color w:val="000000"/>
          <w:sz w:val="28"/>
        </w:rPr>
        <w:t xml:space="preserve">
  |бақылау туралы (жаңа     |сiм бойын. |        |        |        | </w:t>
      </w:r>
      <w:r>
        <w:br/>
      </w:r>
      <w:r>
        <w:rPr>
          <w:rFonts w:ascii="Times New Roman"/>
          <w:b w:val="false"/>
          <w:i w:val="false"/>
          <w:color w:val="000000"/>
          <w:sz w:val="28"/>
        </w:rPr>
        <w:t xml:space="preserve">
  |редакциясы)              |ша), Қорға.|        |        |        | </w:t>
      </w:r>
      <w:r>
        <w:br/>
      </w:r>
      <w:r>
        <w:rPr>
          <w:rFonts w:ascii="Times New Roman"/>
          <w:b w:val="false"/>
          <w:i w:val="false"/>
          <w:color w:val="000000"/>
          <w:sz w:val="28"/>
        </w:rPr>
        <w:t xml:space="preserve">
  |                         |нысминi,   |        |        |        | </w:t>
      </w:r>
      <w:r>
        <w:br/>
      </w:r>
      <w:r>
        <w:rPr>
          <w:rFonts w:ascii="Times New Roman"/>
          <w:b w:val="false"/>
          <w:i w:val="false"/>
          <w:color w:val="000000"/>
          <w:sz w:val="28"/>
        </w:rPr>
        <w:t xml:space="preserve">
  |                         |Әдiлетминi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10|Мемлекеттiк құпиялар     |ҰҚК        |қаңтар  |ақпан   |наурыз  | </w:t>
      </w:r>
      <w:r>
        <w:br/>
      </w:r>
      <w:r>
        <w:rPr>
          <w:rFonts w:ascii="Times New Roman"/>
          <w:b w:val="false"/>
          <w:i w:val="false"/>
          <w:color w:val="000000"/>
          <w:sz w:val="28"/>
        </w:rPr>
        <w:t xml:space="preserve">
  |туралы                   |(келiсiм   |        |        |        | </w:t>
      </w:r>
      <w:r>
        <w:br/>
      </w:r>
      <w:r>
        <w:rPr>
          <w:rFonts w:ascii="Times New Roman"/>
          <w:b w:val="false"/>
          <w:i w:val="false"/>
          <w:color w:val="000000"/>
          <w:sz w:val="28"/>
        </w:rPr>
        <w:t xml:space="preserve">
  |                         |бойынша),  |        |        |        | </w:t>
      </w:r>
      <w:r>
        <w:br/>
      </w:r>
      <w:r>
        <w:rPr>
          <w:rFonts w:ascii="Times New Roman"/>
          <w:b w:val="false"/>
          <w:i w:val="false"/>
          <w:color w:val="000000"/>
          <w:sz w:val="28"/>
        </w:rPr>
        <w:t xml:space="preserve">
  |                         |Қорғаныс.  |        |        |        | </w:t>
      </w:r>
      <w:r>
        <w:br/>
      </w:r>
      <w:r>
        <w:rPr>
          <w:rFonts w:ascii="Times New Roman"/>
          <w:b w:val="false"/>
          <w:i w:val="false"/>
          <w:color w:val="000000"/>
          <w:sz w:val="28"/>
        </w:rPr>
        <w:t xml:space="preserve">
  |                         |минi, СЖРА,|        |        |        | </w:t>
      </w:r>
      <w:r>
        <w:br/>
      </w:r>
      <w:r>
        <w:rPr>
          <w:rFonts w:ascii="Times New Roman"/>
          <w:b w:val="false"/>
          <w:i w:val="false"/>
          <w:color w:val="000000"/>
          <w:sz w:val="28"/>
        </w:rPr>
        <w:t xml:space="preserve">
  |                         |Ұлттық Банк|        |        |        | </w:t>
      </w:r>
      <w:r>
        <w:br/>
      </w:r>
      <w:r>
        <w:rPr>
          <w:rFonts w:ascii="Times New Roman"/>
          <w:b w:val="false"/>
          <w:i w:val="false"/>
          <w:color w:val="000000"/>
          <w:sz w:val="28"/>
        </w:rPr>
        <w:t xml:space="preserve">
  |                         |(келiсiм   |        |        |        | </w:t>
      </w:r>
      <w:r>
        <w:br/>
      </w:r>
      <w:r>
        <w:rPr>
          <w:rFonts w:ascii="Times New Roman"/>
          <w:b w:val="false"/>
          <w:i w:val="false"/>
          <w:color w:val="000000"/>
          <w:sz w:val="28"/>
        </w:rPr>
        <w:t xml:space="preserve">
  |                         |бойынша),  |        |        |        | </w:t>
      </w:r>
      <w:r>
        <w:br/>
      </w:r>
      <w:r>
        <w:rPr>
          <w:rFonts w:ascii="Times New Roman"/>
          <w:b w:val="false"/>
          <w:i w:val="false"/>
          <w:color w:val="000000"/>
          <w:sz w:val="28"/>
        </w:rPr>
        <w:t xml:space="preserve">
  |                         |Ғылымминi -|        |        |        | </w:t>
      </w:r>
      <w:r>
        <w:br/>
      </w:r>
      <w:r>
        <w:rPr>
          <w:rFonts w:ascii="Times New Roman"/>
          <w:b w:val="false"/>
          <w:i w:val="false"/>
          <w:color w:val="000000"/>
          <w:sz w:val="28"/>
        </w:rPr>
        <w:t xml:space="preserve">
  |                         |Ғылым      |        |        |        | </w:t>
      </w:r>
      <w:r>
        <w:br/>
      </w:r>
      <w:r>
        <w:rPr>
          <w:rFonts w:ascii="Times New Roman"/>
          <w:b w:val="false"/>
          <w:i w:val="false"/>
          <w:color w:val="000000"/>
          <w:sz w:val="28"/>
        </w:rPr>
        <w:t xml:space="preserve">
  |                         |академиясы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11|"Банкроттық туралы"      |СЖРА,      |қаңтар  |ақпан   |наурыз  | </w:t>
      </w:r>
      <w:r>
        <w:br/>
      </w:r>
      <w:r>
        <w:rPr>
          <w:rFonts w:ascii="Times New Roman"/>
          <w:b w:val="false"/>
          <w:i w:val="false"/>
          <w:color w:val="000000"/>
          <w:sz w:val="28"/>
        </w:rPr>
        <w:t xml:space="preserve">
  |Қазақстан Республикасының|Қаржыминi, |        |        |        | </w:t>
      </w:r>
      <w:r>
        <w:br/>
      </w:r>
      <w:r>
        <w:rPr>
          <w:rFonts w:ascii="Times New Roman"/>
          <w:b w:val="false"/>
          <w:i w:val="false"/>
          <w:color w:val="000000"/>
          <w:sz w:val="28"/>
        </w:rPr>
        <w:t xml:space="preserve">
  |Заңына өзгерiстер мен    |Энергетика,|        |        |        | </w:t>
      </w:r>
      <w:r>
        <w:br/>
      </w:r>
      <w:r>
        <w:rPr>
          <w:rFonts w:ascii="Times New Roman"/>
          <w:b w:val="false"/>
          <w:i w:val="false"/>
          <w:color w:val="000000"/>
          <w:sz w:val="28"/>
        </w:rPr>
        <w:t xml:space="preserve">
  |толықтырулар енгiзу      |индустрия  |        |        |        | </w:t>
      </w:r>
      <w:r>
        <w:br/>
      </w:r>
      <w:r>
        <w:rPr>
          <w:rFonts w:ascii="Times New Roman"/>
          <w:b w:val="false"/>
          <w:i w:val="false"/>
          <w:color w:val="000000"/>
          <w:sz w:val="28"/>
        </w:rPr>
        <w:t xml:space="preserve">
  |туралы                   |және сауда |        |        |        | </w:t>
      </w:r>
      <w:r>
        <w:br/>
      </w:r>
      <w:r>
        <w:rPr>
          <w:rFonts w:ascii="Times New Roman"/>
          <w:b w:val="false"/>
          <w:i w:val="false"/>
          <w:color w:val="000000"/>
          <w:sz w:val="28"/>
        </w:rPr>
        <w:t xml:space="preserve">
  |                         |минi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12|"Қазақстан Республика.   |Бас Проку. |ақпан   |наурыз  |сәуiр   | </w:t>
      </w:r>
      <w:r>
        <w:br/>
      </w:r>
      <w:r>
        <w:rPr>
          <w:rFonts w:ascii="Times New Roman"/>
          <w:b w:val="false"/>
          <w:i w:val="false"/>
          <w:color w:val="000000"/>
          <w:sz w:val="28"/>
        </w:rPr>
        <w:t xml:space="preserve">
  |сының прокуратурасы      |ратура     |        |        |        | </w:t>
      </w:r>
      <w:r>
        <w:br/>
      </w:r>
      <w:r>
        <w:rPr>
          <w:rFonts w:ascii="Times New Roman"/>
          <w:b w:val="false"/>
          <w:i w:val="false"/>
          <w:color w:val="000000"/>
          <w:sz w:val="28"/>
        </w:rPr>
        <w:t xml:space="preserve">
  |туралы" Қазақстан Респуб.|(келiсiм   |        |        |        | </w:t>
      </w:r>
      <w:r>
        <w:br/>
      </w:r>
      <w:r>
        <w:rPr>
          <w:rFonts w:ascii="Times New Roman"/>
          <w:b w:val="false"/>
          <w:i w:val="false"/>
          <w:color w:val="000000"/>
          <w:sz w:val="28"/>
        </w:rPr>
        <w:t xml:space="preserve">
  |ликасы Президентiнiң Заң |бойынша)   |        |        |        | </w:t>
      </w:r>
      <w:r>
        <w:br/>
      </w:r>
      <w:r>
        <w:rPr>
          <w:rFonts w:ascii="Times New Roman"/>
          <w:b w:val="false"/>
          <w:i w:val="false"/>
          <w:color w:val="000000"/>
          <w:sz w:val="28"/>
        </w:rPr>
        <w:t xml:space="preserve">
  |күшi бар Жарлығына өзге. |           |        |        |        | </w:t>
      </w:r>
      <w:r>
        <w:br/>
      </w:r>
      <w:r>
        <w:rPr>
          <w:rFonts w:ascii="Times New Roman"/>
          <w:b w:val="false"/>
          <w:i w:val="false"/>
          <w:color w:val="000000"/>
          <w:sz w:val="28"/>
        </w:rPr>
        <w:t xml:space="preserve">
  |рiстер мен толықтырулар  |           |        |        |        | </w:t>
      </w:r>
      <w:r>
        <w:br/>
      </w:r>
      <w:r>
        <w:rPr>
          <w:rFonts w:ascii="Times New Roman"/>
          <w:b w:val="false"/>
          <w:i w:val="false"/>
          <w:color w:val="000000"/>
          <w:sz w:val="28"/>
        </w:rPr>
        <w:t xml:space="preserve">
  |енгiзу туралы            |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13|Радиациялық қауiпсiздiк  |Ғылымминi -|ақпан   |наурыз  |сәуiр   | </w:t>
      </w:r>
      <w:r>
        <w:br/>
      </w:r>
      <w:r>
        <w:rPr>
          <w:rFonts w:ascii="Times New Roman"/>
          <w:b w:val="false"/>
          <w:i w:val="false"/>
          <w:color w:val="000000"/>
          <w:sz w:val="28"/>
        </w:rPr>
        <w:t xml:space="preserve">
  |туралы                   |Ғылым      |        |        |        | </w:t>
      </w:r>
      <w:r>
        <w:br/>
      </w:r>
      <w:r>
        <w:rPr>
          <w:rFonts w:ascii="Times New Roman"/>
          <w:b w:val="false"/>
          <w:i w:val="false"/>
          <w:color w:val="000000"/>
          <w:sz w:val="28"/>
        </w:rPr>
        <w:t xml:space="preserve">
  |                         |академиясы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14|&lt;*&gt;                      |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14а|"Нотариат туралы"       |Әдiлет     |ақпан   |наурыз  |сәiр    | </w:t>
      </w:r>
      <w:r>
        <w:br/>
      </w:r>
      <w:r>
        <w:rPr>
          <w:rFonts w:ascii="Times New Roman"/>
          <w:b w:val="false"/>
          <w:i w:val="false"/>
          <w:color w:val="000000"/>
          <w:sz w:val="28"/>
        </w:rPr>
        <w:t xml:space="preserve">
&lt;*&gt;|Қазақстан Республикасы. |министрлiгi|        |        |        | </w:t>
      </w:r>
      <w:r>
        <w:br/>
      </w:r>
      <w:r>
        <w:rPr>
          <w:rFonts w:ascii="Times New Roman"/>
          <w:b w:val="false"/>
          <w:i w:val="false"/>
          <w:color w:val="000000"/>
          <w:sz w:val="28"/>
        </w:rPr>
        <w:t xml:space="preserve">
   |ның Заңына өзгерiстер   |           |        |        |        | </w:t>
      </w:r>
      <w:r>
        <w:br/>
      </w:r>
      <w:r>
        <w:rPr>
          <w:rFonts w:ascii="Times New Roman"/>
          <w:b w:val="false"/>
          <w:i w:val="false"/>
          <w:color w:val="000000"/>
          <w:sz w:val="28"/>
        </w:rPr>
        <w:t xml:space="preserve">
   |мен толықтырулар енгiзу |           |        |        |        | </w:t>
      </w:r>
      <w:r>
        <w:br/>
      </w:r>
      <w:r>
        <w:rPr>
          <w:rFonts w:ascii="Times New Roman"/>
          <w:b w:val="false"/>
          <w:i w:val="false"/>
          <w:color w:val="000000"/>
          <w:sz w:val="28"/>
        </w:rPr>
        <w:t xml:space="preserve">
   |туралы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14а|"Республикалық ұлан     |Республика.|наурыз  |сәуiр   |мамыр   | </w:t>
      </w:r>
      <w:r>
        <w:br/>
      </w:r>
      <w:r>
        <w:rPr>
          <w:rFonts w:ascii="Times New Roman"/>
          <w:b w:val="false"/>
          <w:i w:val="false"/>
          <w:color w:val="000000"/>
          <w:sz w:val="28"/>
        </w:rPr>
        <w:t xml:space="preserve">
&lt;*&gt;|туралы" Қазақстан       |лық ұлан   |        |        |        | </w:t>
      </w:r>
      <w:r>
        <w:br/>
      </w:r>
      <w:r>
        <w:rPr>
          <w:rFonts w:ascii="Times New Roman"/>
          <w:b w:val="false"/>
          <w:i w:val="false"/>
          <w:color w:val="000000"/>
          <w:sz w:val="28"/>
        </w:rPr>
        <w:t xml:space="preserve">
   |Республикасы            |СЖРА (Стра.|        |        |        | </w:t>
      </w:r>
      <w:r>
        <w:br/>
      </w:r>
      <w:r>
        <w:rPr>
          <w:rFonts w:ascii="Times New Roman"/>
          <w:b w:val="false"/>
          <w:i w:val="false"/>
          <w:color w:val="000000"/>
          <w:sz w:val="28"/>
        </w:rPr>
        <w:t xml:space="preserve">
   |Президентiнiң           |тегиалық   |        |        |        | </w:t>
      </w:r>
      <w:r>
        <w:br/>
      </w:r>
      <w:r>
        <w:rPr>
          <w:rFonts w:ascii="Times New Roman"/>
          <w:b w:val="false"/>
          <w:i w:val="false"/>
          <w:color w:val="000000"/>
          <w:sz w:val="28"/>
        </w:rPr>
        <w:t xml:space="preserve">
   |Жарлығына өзгерiстер    |жоспарлау  |        |        |        | </w:t>
      </w:r>
      <w:r>
        <w:br/>
      </w:r>
      <w:r>
        <w:rPr>
          <w:rFonts w:ascii="Times New Roman"/>
          <w:b w:val="false"/>
          <w:i w:val="false"/>
          <w:color w:val="000000"/>
          <w:sz w:val="28"/>
        </w:rPr>
        <w:t xml:space="preserve">
   |мен толықтырулар        |және рефор.|        |        |        | </w:t>
      </w:r>
      <w:r>
        <w:br/>
      </w:r>
      <w:r>
        <w:rPr>
          <w:rFonts w:ascii="Times New Roman"/>
          <w:b w:val="false"/>
          <w:i w:val="false"/>
          <w:color w:val="000000"/>
          <w:sz w:val="28"/>
        </w:rPr>
        <w:t xml:space="preserve">
   |енгiзу туралы           |малар жөнiн|        |        |        | </w:t>
      </w:r>
      <w:r>
        <w:br/>
      </w:r>
      <w:r>
        <w:rPr>
          <w:rFonts w:ascii="Times New Roman"/>
          <w:b w:val="false"/>
          <w:i w:val="false"/>
          <w:color w:val="000000"/>
          <w:sz w:val="28"/>
        </w:rPr>
        <w:t xml:space="preserve">
   |                        |дегi агент.|        |        |        | </w:t>
      </w:r>
      <w:r>
        <w:br/>
      </w:r>
      <w:r>
        <w:rPr>
          <w:rFonts w:ascii="Times New Roman"/>
          <w:b w:val="false"/>
          <w:i w:val="false"/>
          <w:color w:val="000000"/>
          <w:sz w:val="28"/>
        </w:rPr>
        <w:t xml:space="preserve">
   |                        |тiк),      |        |        |        | </w:t>
      </w:r>
      <w:r>
        <w:br/>
      </w:r>
      <w:r>
        <w:rPr>
          <w:rFonts w:ascii="Times New Roman"/>
          <w:b w:val="false"/>
          <w:i w:val="false"/>
          <w:color w:val="000000"/>
          <w:sz w:val="28"/>
        </w:rPr>
        <w:t xml:space="preserve">
   |                        |Қаржыминi, |        |        |        | </w:t>
      </w:r>
      <w:r>
        <w:br/>
      </w:r>
      <w:r>
        <w:rPr>
          <w:rFonts w:ascii="Times New Roman"/>
          <w:b w:val="false"/>
          <w:i w:val="false"/>
          <w:color w:val="000000"/>
          <w:sz w:val="28"/>
        </w:rPr>
        <w:t xml:space="preserve">
   |                        |Әдiлетминi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15|Почтабайланысы және      |Көлiкком.  |наурыз  |сәуiр   |мамыр   | </w:t>
      </w:r>
      <w:r>
        <w:br/>
      </w:r>
      <w:r>
        <w:rPr>
          <w:rFonts w:ascii="Times New Roman"/>
          <w:b w:val="false"/>
          <w:i w:val="false"/>
          <w:color w:val="000000"/>
          <w:sz w:val="28"/>
        </w:rPr>
        <w:t xml:space="preserve">
  |телекоммуникациялар      |минi       |        |        |        | </w:t>
      </w:r>
      <w:r>
        <w:br/>
      </w:r>
      <w:r>
        <w:rPr>
          <w:rFonts w:ascii="Times New Roman"/>
          <w:b w:val="false"/>
          <w:i w:val="false"/>
          <w:color w:val="000000"/>
          <w:sz w:val="28"/>
        </w:rPr>
        <w:t xml:space="preserve">
  |туралы                   |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16|Қазақстан Республикасының|Әдiлетминi |        |наурыз  |сәуiр   | </w:t>
      </w:r>
      <w:r>
        <w:br/>
      </w:r>
      <w:r>
        <w:rPr>
          <w:rFonts w:ascii="Times New Roman"/>
          <w:b w:val="false"/>
          <w:i w:val="false"/>
          <w:color w:val="000000"/>
          <w:sz w:val="28"/>
        </w:rPr>
        <w:t xml:space="preserve">
  |Азаматтық iс жүргiзу     |           |        |        |        | </w:t>
      </w:r>
      <w:r>
        <w:br/>
      </w:r>
      <w:r>
        <w:rPr>
          <w:rFonts w:ascii="Times New Roman"/>
          <w:b w:val="false"/>
          <w:i w:val="false"/>
          <w:color w:val="000000"/>
          <w:sz w:val="28"/>
        </w:rPr>
        <w:t xml:space="preserve">
  |кодексi                  |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17|&lt;*&gt;                      |           |        |        |        __|_________________________|___________|________|________|________| </w:t>
      </w:r>
      <w:r>
        <w:br/>
      </w:r>
      <w:r>
        <w:rPr>
          <w:rFonts w:ascii="Times New Roman"/>
          <w:b w:val="false"/>
          <w:i w:val="false"/>
          <w:color w:val="000000"/>
          <w:sz w:val="28"/>
        </w:rPr>
        <w:t xml:space="preserve">
18|Қылмыс жасады деп күмән  |Iшкiiсминi,|наурыз  |сәуiр   |мамыр   | </w:t>
      </w:r>
      <w:r>
        <w:br/>
      </w:r>
      <w:r>
        <w:rPr>
          <w:rFonts w:ascii="Times New Roman"/>
          <w:b w:val="false"/>
          <w:i w:val="false"/>
          <w:color w:val="000000"/>
          <w:sz w:val="28"/>
        </w:rPr>
        <w:t xml:space="preserve">
  |келтiрiлген адамдарды    |ҰҚК        |        |        |        | </w:t>
      </w:r>
      <w:r>
        <w:br/>
      </w:r>
      <w:r>
        <w:rPr>
          <w:rFonts w:ascii="Times New Roman"/>
          <w:b w:val="false"/>
          <w:i w:val="false"/>
          <w:color w:val="000000"/>
          <w:sz w:val="28"/>
        </w:rPr>
        <w:t xml:space="preserve">
  |қамауда ұстаудың тәртiбi |(келiсiм   |        |        |        | </w:t>
      </w:r>
      <w:r>
        <w:br/>
      </w:r>
      <w:r>
        <w:rPr>
          <w:rFonts w:ascii="Times New Roman"/>
          <w:b w:val="false"/>
          <w:i w:val="false"/>
          <w:color w:val="000000"/>
          <w:sz w:val="28"/>
        </w:rPr>
        <w:t xml:space="preserve">
  |мен шарттары туралы      |бойынша),  |        |        |        | </w:t>
      </w:r>
      <w:r>
        <w:br/>
      </w:r>
      <w:r>
        <w:rPr>
          <w:rFonts w:ascii="Times New Roman"/>
          <w:b w:val="false"/>
          <w:i w:val="false"/>
          <w:color w:val="000000"/>
          <w:sz w:val="28"/>
        </w:rPr>
        <w:t xml:space="preserve">
  |                         |Бас        |        |        |        | </w:t>
      </w:r>
      <w:r>
        <w:br/>
      </w:r>
      <w:r>
        <w:rPr>
          <w:rFonts w:ascii="Times New Roman"/>
          <w:b w:val="false"/>
          <w:i w:val="false"/>
          <w:color w:val="000000"/>
          <w:sz w:val="28"/>
        </w:rPr>
        <w:t xml:space="preserve">
  |                         |Прокуратура|        |        |        | </w:t>
      </w:r>
      <w:r>
        <w:br/>
      </w:r>
      <w:r>
        <w:rPr>
          <w:rFonts w:ascii="Times New Roman"/>
          <w:b w:val="false"/>
          <w:i w:val="false"/>
          <w:color w:val="000000"/>
          <w:sz w:val="28"/>
        </w:rPr>
        <w:t xml:space="preserve">
  |                         |(келiсiм   |        |        |        | </w:t>
      </w:r>
      <w:r>
        <w:br/>
      </w:r>
      <w:r>
        <w:rPr>
          <w:rFonts w:ascii="Times New Roman"/>
          <w:b w:val="false"/>
          <w:i w:val="false"/>
          <w:color w:val="000000"/>
          <w:sz w:val="28"/>
        </w:rPr>
        <w:t xml:space="preserve">
  |                         |бойынша)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19|"Мемлекеттiк баж туралы" |Қаржыминi  |наурыз  |сәуiр   |мамыр   | </w:t>
      </w:r>
      <w:r>
        <w:br/>
      </w:r>
      <w:r>
        <w:rPr>
          <w:rFonts w:ascii="Times New Roman"/>
          <w:b w:val="false"/>
          <w:i w:val="false"/>
          <w:color w:val="000000"/>
          <w:sz w:val="28"/>
        </w:rPr>
        <w:t xml:space="preserve">
  |Қазақстан Республикасының|           |        |        |        | </w:t>
      </w:r>
      <w:r>
        <w:br/>
      </w:r>
      <w:r>
        <w:rPr>
          <w:rFonts w:ascii="Times New Roman"/>
          <w:b w:val="false"/>
          <w:i w:val="false"/>
          <w:color w:val="000000"/>
          <w:sz w:val="28"/>
        </w:rPr>
        <w:t xml:space="preserve">
  |Заңына өзгерiстер мен    |           |        |        |        | </w:t>
      </w:r>
      <w:r>
        <w:br/>
      </w:r>
      <w:r>
        <w:rPr>
          <w:rFonts w:ascii="Times New Roman"/>
          <w:b w:val="false"/>
          <w:i w:val="false"/>
          <w:color w:val="000000"/>
          <w:sz w:val="28"/>
        </w:rPr>
        <w:t xml:space="preserve">
  |толықтырулар енгiзу      |           |        |        |        | </w:t>
      </w:r>
      <w:r>
        <w:br/>
      </w:r>
      <w:r>
        <w:rPr>
          <w:rFonts w:ascii="Times New Roman"/>
          <w:b w:val="false"/>
          <w:i w:val="false"/>
          <w:color w:val="000000"/>
          <w:sz w:val="28"/>
        </w:rPr>
        <w:t xml:space="preserve">
  |туралы                   |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20|                         |           |        |        |        | </w:t>
      </w:r>
      <w:r>
        <w:br/>
      </w:r>
      <w:r>
        <w:rPr>
          <w:rFonts w:ascii="Times New Roman"/>
          <w:b w:val="false"/>
          <w:i w:val="false"/>
          <w:color w:val="000000"/>
          <w:sz w:val="28"/>
        </w:rPr>
        <w:t xml:space="preserve">
&lt;*&gt;                         |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21|Қорғау шаралары туралы   |СЖРА,(келi.|наурыз  |сәуiр   |мамыр   | </w:t>
      </w:r>
      <w:r>
        <w:br/>
      </w:r>
      <w:r>
        <w:rPr>
          <w:rFonts w:ascii="Times New Roman"/>
          <w:b w:val="false"/>
          <w:i w:val="false"/>
          <w:color w:val="000000"/>
          <w:sz w:val="28"/>
        </w:rPr>
        <w:t xml:space="preserve">
  |                         |сiм бойынша)&lt;*&gt;     |        |        | </w:t>
      </w:r>
      <w:r>
        <w:br/>
      </w:r>
      <w:r>
        <w:rPr>
          <w:rFonts w:ascii="Times New Roman"/>
          <w:b w:val="false"/>
          <w:i w:val="false"/>
          <w:color w:val="000000"/>
          <w:sz w:val="28"/>
        </w:rPr>
        <w:t xml:space="preserve">
  |                         |Қаржыминi, |        |        |        | </w:t>
      </w:r>
      <w:r>
        <w:br/>
      </w:r>
      <w:r>
        <w:rPr>
          <w:rFonts w:ascii="Times New Roman"/>
          <w:b w:val="false"/>
          <w:i w:val="false"/>
          <w:color w:val="000000"/>
          <w:sz w:val="28"/>
        </w:rPr>
        <w:t xml:space="preserve">
  |                         |Энергетика.|        |        |        | </w:t>
      </w:r>
      <w:r>
        <w:br/>
      </w:r>
      <w:r>
        <w:rPr>
          <w:rFonts w:ascii="Times New Roman"/>
          <w:b w:val="false"/>
          <w:i w:val="false"/>
          <w:color w:val="000000"/>
          <w:sz w:val="28"/>
        </w:rPr>
        <w:t xml:space="preserve">
  |                         |минi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22|Ықпал ету (лобби) туралы |Әдiлетминi |наурыз  |сәуiр   |мамыр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23|"Тауар белгiлерi, қызмет |Энергетика.|наурыз  |сәуiр   |мамыр   | </w:t>
      </w:r>
      <w:r>
        <w:br/>
      </w:r>
      <w:r>
        <w:rPr>
          <w:rFonts w:ascii="Times New Roman"/>
          <w:b w:val="false"/>
          <w:i w:val="false"/>
          <w:color w:val="000000"/>
          <w:sz w:val="28"/>
        </w:rPr>
        <w:t xml:space="preserve">
  |көрсету белгiлерi және   |минi       |        |        |        | </w:t>
      </w:r>
      <w:r>
        <w:br/>
      </w:r>
      <w:r>
        <w:rPr>
          <w:rFonts w:ascii="Times New Roman"/>
          <w:b w:val="false"/>
          <w:i w:val="false"/>
          <w:color w:val="000000"/>
          <w:sz w:val="28"/>
        </w:rPr>
        <w:t xml:space="preserve">
  |тауарлардың шыққан жерi. |           |        |        |        | </w:t>
      </w:r>
      <w:r>
        <w:br/>
      </w:r>
      <w:r>
        <w:rPr>
          <w:rFonts w:ascii="Times New Roman"/>
          <w:b w:val="false"/>
          <w:i w:val="false"/>
          <w:color w:val="000000"/>
          <w:sz w:val="28"/>
        </w:rPr>
        <w:t xml:space="preserve">
  |нiң атаулары туралы"     |           |        |        |        | </w:t>
      </w:r>
      <w:r>
        <w:br/>
      </w:r>
      <w:r>
        <w:rPr>
          <w:rFonts w:ascii="Times New Roman"/>
          <w:b w:val="false"/>
          <w:i w:val="false"/>
          <w:color w:val="000000"/>
          <w:sz w:val="28"/>
        </w:rPr>
        <w:t xml:space="preserve">
  |Қазақстан Республикасының|           |        |        |        | </w:t>
      </w:r>
      <w:r>
        <w:br/>
      </w:r>
      <w:r>
        <w:rPr>
          <w:rFonts w:ascii="Times New Roman"/>
          <w:b w:val="false"/>
          <w:i w:val="false"/>
          <w:color w:val="000000"/>
          <w:sz w:val="28"/>
        </w:rPr>
        <w:t xml:space="preserve">
  |Заңына өзгерiстер мен    |           |        |        |        | </w:t>
      </w:r>
      <w:r>
        <w:br/>
      </w:r>
      <w:r>
        <w:rPr>
          <w:rFonts w:ascii="Times New Roman"/>
          <w:b w:val="false"/>
          <w:i w:val="false"/>
          <w:color w:val="000000"/>
          <w:sz w:val="28"/>
        </w:rPr>
        <w:t xml:space="preserve">
  |толықтырулар енгiзу      |           |        |        |        | </w:t>
      </w:r>
      <w:r>
        <w:br/>
      </w:r>
      <w:r>
        <w:rPr>
          <w:rFonts w:ascii="Times New Roman"/>
          <w:b w:val="false"/>
          <w:i w:val="false"/>
          <w:color w:val="000000"/>
          <w:sz w:val="28"/>
        </w:rPr>
        <w:t xml:space="preserve">
  |туралы                   |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24|Әкiмшiлiк құқық бұзушы.  |Әдiлетминi |        |сәуiр   |мамыр   | </w:t>
      </w:r>
      <w:r>
        <w:br/>
      </w:r>
      <w:r>
        <w:rPr>
          <w:rFonts w:ascii="Times New Roman"/>
          <w:b w:val="false"/>
          <w:i w:val="false"/>
          <w:color w:val="000000"/>
          <w:sz w:val="28"/>
        </w:rPr>
        <w:t xml:space="preserve">
  |лықтар туралы кодекс     |           |        |        |        | </w:t>
      </w:r>
      <w:r>
        <w:br/>
      </w:r>
      <w:r>
        <w:rPr>
          <w:rFonts w:ascii="Times New Roman"/>
          <w:b w:val="false"/>
          <w:i w:val="false"/>
          <w:color w:val="000000"/>
          <w:sz w:val="28"/>
        </w:rPr>
        <w:t xml:space="preserve">
  |(жаңа редакциясы)        |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25|"Қазақстан Республикасын.|Көлiкком.  |сәуiр   |мамыр   |маусым  | </w:t>
      </w:r>
      <w:r>
        <w:br/>
      </w:r>
      <w:r>
        <w:rPr>
          <w:rFonts w:ascii="Times New Roman"/>
          <w:b w:val="false"/>
          <w:i w:val="false"/>
          <w:color w:val="000000"/>
          <w:sz w:val="28"/>
        </w:rPr>
        <w:t xml:space="preserve">
  |дағы көлiк туралы"       |минi       |        |        |        | </w:t>
      </w:r>
      <w:r>
        <w:br/>
      </w:r>
      <w:r>
        <w:rPr>
          <w:rFonts w:ascii="Times New Roman"/>
          <w:b w:val="false"/>
          <w:i w:val="false"/>
          <w:color w:val="000000"/>
          <w:sz w:val="28"/>
        </w:rPr>
        <w:t xml:space="preserve">
  |Қазақстан Республикасының|           |        |        |        | </w:t>
      </w:r>
      <w:r>
        <w:br/>
      </w:r>
      <w:r>
        <w:rPr>
          <w:rFonts w:ascii="Times New Roman"/>
          <w:b w:val="false"/>
          <w:i w:val="false"/>
          <w:color w:val="000000"/>
          <w:sz w:val="28"/>
        </w:rPr>
        <w:t xml:space="preserve">
  |Заңына өзгерiстер мен    |           |        |        |        | </w:t>
      </w:r>
      <w:r>
        <w:br/>
      </w:r>
      <w:r>
        <w:rPr>
          <w:rFonts w:ascii="Times New Roman"/>
          <w:b w:val="false"/>
          <w:i w:val="false"/>
          <w:color w:val="000000"/>
          <w:sz w:val="28"/>
        </w:rPr>
        <w:t xml:space="preserve">
  |толықтырулар енгiзу      |           |        |        |        | </w:t>
      </w:r>
      <w:r>
        <w:br/>
      </w:r>
      <w:r>
        <w:rPr>
          <w:rFonts w:ascii="Times New Roman"/>
          <w:b w:val="false"/>
          <w:i w:val="false"/>
          <w:color w:val="000000"/>
          <w:sz w:val="28"/>
        </w:rPr>
        <w:t xml:space="preserve">
  |туралы                   |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26|&lt;*&gt;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27|Концессиялар туралы      |СЖРА(келiс.|мамыр   |маусым  |шiлде&lt;*&gt;| </w:t>
      </w:r>
      <w:r>
        <w:br/>
      </w:r>
      <w:r>
        <w:rPr>
          <w:rFonts w:ascii="Times New Roman"/>
          <w:b w:val="false"/>
          <w:i w:val="false"/>
          <w:color w:val="000000"/>
          <w:sz w:val="28"/>
        </w:rPr>
        <w:t xml:space="preserve">
  |                         |iм бойынша)|&lt;*&gt;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28|&lt;*&gt;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29&lt;*&gt;                       |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30|Қазақстан Республикасының|Ауылшар.   |сәуiр   |мамыр   |маусым  | </w:t>
      </w:r>
      <w:r>
        <w:br/>
      </w:r>
      <w:r>
        <w:rPr>
          <w:rFonts w:ascii="Times New Roman"/>
          <w:b w:val="false"/>
          <w:i w:val="false"/>
          <w:color w:val="000000"/>
          <w:sz w:val="28"/>
        </w:rPr>
        <w:t xml:space="preserve">
  |Орман кодексiне өзгерiс. |минi, Эко. |        |        |        | </w:t>
      </w:r>
      <w:r>
        <w:br/>
      </w:r>
      <w:r>
        <w:rPr>
          <w:rFonts w:ascii="Times New Roman"/>
          <w:b w:val="false"/>
          <w:i w:val="false"/>
          <w:color w:val="000000"/>
          <w:sz w:val="28"/>
        </w:rPr>
        <w:t xml:space="preserve">
  |тер мен толықтырулар     |логияминi, |        |        |        | </w:t>
      </w:r>
      <w:r>
        <w:br/>
      </w:r>
      <w:r>
        <w:rPr>
          <w:rFonts w:ascii="Times New Roman"/>
          <w:b w:val="false"/>
          <w:i w:val="false"/>
          <w:color w:val="000000"/>
          <w:sz w:val="28"/>
        </w:rPr>
        <w:t xml:space="preserve">
  |енгiзу туралы            |Ғылымминi -|        |        |        | </w:t>
      </w:r>
      <w:r>
        <w:br/>
      </w:r>
      <w:r>
        <w:rPr>
          <w:rFonts w:ascii="Times New Roman"/>
          <w:b w:val="false"/>
          <w:i w:val="false"/>
          <w:color w:val="000000"/>
          <w:sz w:val="28"/>
        </w:rPr>
        <w:t xml:space="preserve">
  |                         |Ғылым      |        |        |        | </w:t>
      </w:r>
      <w:r>
        <w:br/>
      </w:r>
      <w:r>
        <w:rPr>
          <w:rFonts w:ascii="Times New Roman"/>
          <w:b w:val="false"/>
          <w:i w:val="false"/>
          <w:color w:val="000000"/>
          <w:sz w:val="28"/>
        </w:rPr>
        <w:t xml:space="preserve">
  |                         |академиясы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31|"Бюджеттiк жүйе туралы"  |СЖРА,(келi.|мамыр   |маусым  |шiлде&lt;*&gt;| </w:t>
      </w:r>
      <w:r>
        <w:br/>
      </w:r>
      <w:r>
        <w:rPr>
          <w:rFonts w:ascii="Times New Roman"/>
          <w:b w:val="false"/>
          <w:i w:val="false"/>
          <w:color w:val="000000"/>
          <w:sz w:val="28"/>
        </w:rPr>
        <w:t xml:space="preserve">
  |Қазақстан Республикасының|сiм бойынша)&lt;*&gt;     |        |        | </w:t>
      </w:r>
      <w:r>
        <w:br/>
      </w:r>
      <w:r>
        <w:rPr>
          <w:rFonts w:ascii="Times New Roman"/>
          <w:b w:val="false"/>
          <w:i w:val="false"/>
          <w:color w:val="000000"/>
          <w:sz w:val="28"/>
        </w:rPr>
        <w:t xml:space="preserve">
  |Заңына өзгерiстер мен    |Қаржыминi  |        |        |        | </w:t>
      </w:r>
      <w:r>
        <w:br/>
      </w:r>
      <w:r>
        <w:rPr>
          <w:rFonts w:ascii="Times New Roman"/>
          <w:b w:val="false"/>
          <w:i w:val="false"/>
          <w:color w:val="000000"/>
          <w:sz w:val="28"/>
        </w:rPr>
        <w:t xml:space="preserve">
  |толықтырулар енгiзу      |           |        |        |        | </w:t>
      </w:r>
      <w:r>
        <w:br/>
      </w:r>
      <w:r>
        <w:rPr>
          <w:rFonts w:ascii="Times New Roman"/>
          <w:b w:val="false"/>
          <w:i w:val="false"/>
          <w:color w:val="000000"/>
          <w:sz w:val="28"/>
        </w:rPr>
        <w:t xml:space="preserve">
  |туралы                   |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32|&lt;*&gt;                      |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33|Бiлiм туралы             |БМДМ       |сәуiр   |мамыр   |маусым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34|&lt;*&gt;                      |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35|"Мемлекеттiк қызмет тура.|СЖРА,(келi.|мамыр   |маусым  |шiлде&lt;*&gt;| </w:t>
      </w:r>
      <w:r>
        <w:br/>
      </w:r>
      <w:r>
        <w:rPr>
          <w:rFonts w:ascii="Times New Roman"/>
          <w:b w:val="false"/>
          <w:i w:val="false"/>
          <w:color w:val="000000"/>
          <w:sz w:val="28"/>
        </w:rPr>
        <w:t xml:space="preserve">
  |лы" Қазақстан Республи.  |сiм бойынша|&lt;*&gt;     |        |        | </w:t>
      </w:r>
      <w:r>
        <w:br/>
      </w:r>
      <w:r>
        <w:rPr>
          <w:rFonts w:ascii="Times New Roman"/>
          <w:b w:val="false"/>
          <w:i w:val="false"/>
          <w:color w:val="000000"/>
          <w:sz w:val="28"/>
        </w:rPr>
        <w:t xml:space="preserve">
  |касы Президентiнiң Заң   |Әдiлетминi |        |        |        | </w:t>
      </w:r>
      <w:r>
        <w:br/>
      </w:r>
      <w:r>
        <w:rPr>
          <w:rFonts w:ascii="Times New Roman"/>
          <w:b w:val="false"/>
          <w:i w:val="false"/>
          <w:color w:val="000000"/>
          <w:sz w:val="28"/>
        </w:rPr>
        <w:t xml:space="preserve">
  |күшi бар Жарлығына       |           |        |        |        | </w:t>
      </w:r>
      <w:r>
        <w:br/>
      </w:r>
      <w:r>
        <w:rPr>
          <w:rFonts w:ascii="Times New Roman"/>
          <w:b w:val="false"/>
          <w:i w:val="false"/>
          <w:color w:val="000000"/>
          <w:sz w:val="28"/>
        </w:rPr>
        <w:t xml:space="preserve">
  |өзгерiстер мен толықты.  |           |        |        |        | </w:t>
      </w:r>
      <w:r>
        <w:br/>
      </w:r>
      <w:r>
        <w:rPr>
          <w:rFonts w:ascii="Times New Roman"/>
          <w:b w:val="false"/>
          <w:i w:val="false"/>
          <w:color w:val="000000"/>
          <w:sz w:val="28"/>
        </w:rPr>
        <w:t xml:space="preserve">
  |рулар енгiзу туралы      |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36|&lt;*&gt;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37|"Салық және бюджетке     |Қаржыминi, |мамыр   |маусым  |шiлде   | </w:t>
      </w:r>
      <w:r>
        <w:br/>
      </w:r>
      <w:r>
        <w:rPr>
          <w:rFonts w:ascii="Times New Roman"/>
          <w:b w:val="false"/>
          <w:i w:val="false"/>
          <w:color w:val="000000"/>
          <w:sz w:val="28"/>
        </w:rPr>
        <w:t xml:space="preserve">
  |төленетiн басқа да мiн.  |СЖРА(келiс.|        |        |        | </w:t>
      </w:r>
      <w:r>
        <w:br/>
      </w:r>
      <w:r>
        <w:rPr>
          <w:rFonts w:ascii="Times New Roman"/>
          <w:b w:val="false"/>
          <w:i w:val="false"/>
          <w:color w:val="000000"/>
          <w:sz w:val="28"/>
        </w:rPr>
        <w:t xml:space="preserve">
  |деттi төлемдер туралы"   |iм бойынша)|        |        |        | </w:t>
      </w:r>
      <w:r>
        <w:br/>
      </w:r>
      <w:r>
        <w:rPr>
          <w:rFonts w:ascii="Times New Roman"/>
          <w:b w:val="false"/>
          <w:i w:val="false"/>
          <w:color w:val="000000"/>
          <w:sz w:val="28"/>
        </w:rPr>
        <w:t xml:space="preserve">
  |Қазақстан Республикасы   |&lt;*&gt;        |        |        |        | </w:t>
      </w:r>
      <w:r>
        <w:br/>
      </w:r>
      <w:r>
        <w:rPr>
          <w:rFonts w:ascii="Times New Roman"/>
          <w:b w:val="false"/>
          <w:i w:val="false"/>
          <w:color w:val="000000"/>
          <w:sz w:val="28"/>
        </w:rPr>
        <w:t xml:space="preserve">
  |Президентiнiң            |           |        |        |        | </w:t>
      </w:r>
      <w:r>
        <w:br/>
      </w:r>
      <w:r>
        <w:rPr>
          <w:rFonts w:ascii="Times New Roman"/>
          <w:b w:val="false"/>
          <w:i w:val="false"/>
          <w:color w:val="000000"/>
          <w:sz w:val="28"/>
        </w:rPr>
        <w:t xml:space="preserve">
  |Заң күшi бар Жарлығына   |           |        |        |        | </w:t>
      </w:r>
      <w:r>
        <w:br/>
      </w:r>
      <w:r>
        <w:rPr>
          <w:rFonts w:ascii="Times New Roman"/>
          <w:b w:val="false"/>
          <w:i w:val="false"/>
          <w:color w:val="000000"/>
          <w:sz w:val="28"/>
        </w:rPr>
        <w:t xml:space="preserve">
  |өзгерiстер мен толықтыру.|           |        |        |        | </w:t>
      </w:r>
      <w:r>
        <w:br/>
      </w:r>
      <w:r>
        <w:rPr>
          <w:rFonts w:ascii="Times New Roman"/>
          <w:b w:val="false"/>
          <w:i w:val="false"/>
          <w:color w:val="000000"/>
          <w:sz w:val="28"/>
        </w:rPr>
        <w:t xml:space="preserve">
  |лар енгiзу туралы        |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37а|Өсiмдiктер карантинi    |Ауылшарминi|мамыр   |маусым  |шiлде   | </w:t>
      </w:r>
      <w:r>
        <w:br/>
      </w:r>
      <w:r>
        <w:rPr>
          <w:rFonts w:ascii="Times New Roman"/>
          <w:b w:val="false"/>
          <w:i w:val="false"/>
          <w:color w:val="000000"/>
          <w:sz w:val="28"/>
        </w:rPr>
        <w:t xml:space="preserve">
&lt;*&gt;|туралы                  |           |        |        |        | </w:t>
      </w:r>
      <w:r>
        <w:br/>
      </w:r>
      <w:r>
        <w:rPr>
          <w:rFonts w:ascii="Times New Roman"/>
          <w:b w:val="false"/>
          <w:i w:val="false"/>
          <w:color w:val="000000"/>
          <w:sz w:val="28"/>
        </w:rPr>
        <w:t xml:space="preserve">
__ |________________________|___________|________|________|________| </w:t>
      </w:r>
      <w:r>
        <w:br/>
      </w:r>
      <w:r>
        <w:rPr>
          <w:rFonts w:ascii="Times New Roman"/>
          <w:b w:val="false"/>
          <w:i w:val="false"/>
          <w:color w:val="000000"/>
          <w:sz w:val="28"/>
        </w:rPr>
        <w:t xml:space="preserve">
38|Трансферттiк бағалар     |ҚР Табиғи  |маусым  |шiлде   |тамыз   | </w:t>
      </w:r>
      <w:r>
        <w:br/>
      </w:r>
      <w:r>
        <w:rPr>
          <w:rFonts w:ascii="Times New Roman"/>
          <w:b w:val="false"/>
          <w:i w:val="false"/>
          <w:color w:val="000000"/>
          <w:sz w:val="28"/>
        </w:rPr>
        <w:t xml:space="preserve">
  |туралы                   |монополия. |        |        |        | </w:t>
      </w:r>
      <w:r>
        <w:br/>
      </w:r>
      <w:r>
        <w:rPr>
          <w:rFonts w:ascii="Times New Roman"/>
          <w:b w:val="false"/>
          <w:i w:val="false"/>
          <w:color w:val="000000"/>
          <w:sz w:val="28"/>
        </w:rPr>
        <w:t xml:space="preserve">
  |                         |ларды реттеу        |        |        | </w:t>
      </w:r>
      <w:r>
        <w:br/>
      </w:r>
      <w:r>
        <w:rPr>
          <w:rFonts w:ascii="Times New Roman"/>
          <w:b w:val="false"/>
          <w:i w:val="false"/>
          <w:color w:val="000000"/>
          <w:sz w:val="28"/>
        </w:rPr>
        <w:t xml:space="preserve">
  |                         |және бәсеке.        |        |        | </w:t>
      </w:r>
      <w:r>
        <w:br/>
      </w:r>
      <w:r>
        <w:rPr>
          <w:rFonts w:ascii="Times New Roman"/>
          <w:b w:val="false"/>
          <w:i w:val="false"/>
          <w:color w:val="000000"/>
          <w:sz w:val="28"/>
        </w:rPr>
        <w:t xml:space="preserve">
  |                         |лестiктi   |        |        |        | </w:t>
      </w:r>
      <w:r>
        <w:br/>
      </w:r>
      <w:r>
        <w:rPr>
          <w:rFonts w:ascii="Times New Roman"/>
          <w:b w:val="false"/>
          <w:i w:val="false"/>
          <w:color w:val="000000"/>
          <w:sz w:val="28"/>
        </w:rPr>
        <w:t xml:space="preserve">
  |                         |қорғау жөн.|        |        |        | </w:t>
      </w:r>
      <w:r>
        <w:br/>
      </w:r>
      <w:r>
        <w:rPr>
          <w:rFonts w:ascii="Times New Roman"/>
          <w:b w:val="false"/>
          <w:i w:val="false"/>
          <w:color w:val="000000"/>
          <w:sz w:val="28"/>
        </w:rPr>
        <w:t xml:space="preserve">
  |                         |iндегi коми|        |        |        | </w:t>
      </w:r>
      <w:r>
        <w:br/>
      </w:r>
      <w:r>
        <w:rPr>
          <w:rFonts w:ascii="Times New Roman"/>
          <w:b w:val="false"/>
          <w:i w:val="false"/>
          <w:color w:val="000000"/>
          <w:sz w:val="28"/>
        </w:rPr>
        <w:t xml:space="preserve">
  |                         |тетi&lt;*&gt;    |        |        |        | </w:t>
      </w:r>
      <w:r>
        <w:br/>
      </w:r>
      <w:r>
        <w:rPr>
          <w:rFonts w:ascii="Times New Roman"/>
          <w:b w:val="false"/>
          <w:i w:val="false"/>
          <w:color w:val="000000"/>
          <w:sz w:val="28"/>
        </w:rPr>
        <w:t xml:space="preserve">
  |                         |Қаржыминi, |        |        |        | </w:t>
      </w:r>
      <w:r>
        <w:br/>
      </w:r>
      <w:r>
        <w:rPr>
          <w:rFonts w:ascii="Times New Roman"/>
          <w:b w:val="false"/>
          <w:i w:val="false"/>
          <w:color w:val="000000"/>
          <w:sz w:val="28"/>
        </w:rPr>
        <w:t xml:space="preserve">
  |                         |Ұлттық Банк|        |        |        | </w:t>
      </w:r>
      <w:r>
        <w:br/>
      </w:r>
      <w:r>
        <w:rPr>
          <w:rFonts w:ascii="Times New Roman"/>
          <w:b w:val="false"/>
          <w:i w:val="false"/>
          <w:color w:val="000000"/>
          <w:sz w:val="28"/>
        </w:rPr>
        <w:t xml:space="preserve">
  |                         |(келiсiм   |        |        |        | </w:t>
      </w:r>
      <w:r>
        <w:br/>
      </w:r>
      <w:r>
        <w:rPr>
          <w:rFonts w:ascii="Times New Roman"/>
          <w:b w:val="false"/>
          <w:i w:val="false"/>
          <w:color w:val="000000"/>
          <w:sz w:val="28"/>
        </w:rPr>
        <w:t xml:space="preserve">
  |                         |бойынша)&lt;*&gt;|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38а|Ұлттық архив            | Қазақстан | маусым |шiлде   | тамыз  | </w:t>
      </w:r>
      <w:r>
        <w:br/>
      </w:r>
      <w:r>
        <w:rPr>
          <w:rFonts w:ascii="Times New Roman"/>
          <w:b w:val="false"/>
          <w:i w:val="false"/>
          <w:color w:val="000000"/>
          <w:sz w:val="28"/>
        </w:rPr>
        <w:t xml:space="preserve">
&lt;*&gt;|қоры және               |Республика.|        |        |        | </w:t>
      </w:r>
      <w:r>
        <w:br/>
      </w:r>
      <w:r>
        <w:rPr>
          <w:rFonts w:ascii="Times New Roman"/>
          <w:b w:val="false"/>
          <w:i w:val="false"/>
          <w:color w:val="000000"/>
          <w:sz w:val="28"/>
        </w:rPr>
        <w:t xml:space="preserve">
  |архивтер                 |сының Мемл.|        |        |        | </w:t>
      </w:r>
      <w:r>
        <w:br/>
      </w:r>
      <w:r>
        <w:rPr>
          <w:rFonts w:ascii="Times New Roman"/>
          <w:b w:val="false"/>
          <w:i w:val="false"/>
          <w:color w:val="000000"/>
          <w:sz w:val="28"/>
        </w:rPr>
        <w:t xml:space="preserve">
  |туралы                   |екеттiк орт|        |        |        | </w:t>
      </w:r>
      <w:r>
        <w:br/>
      </w:r>
      <w:r>
        <w:rPr>
          <w:rFonts w:ascii="Times New Roman"/>
          <w:b w:val="false"/>
          <w:i w:val="false"/>
          <w:color w:val="000000"/>
          <w:sz w:val="28"/>
        </w:rPr>
        <w:t xml:space="preserve">
  |                         |алық архивi|        |        |        | </w:t>
      </w:r>
      <w:r>
        <w:br/>
      </w:r>
      <w:r>
        <w:rPr>
          <w:rFonts w:ascii="Times New Roman"/>
          <w:b w:val="false"/>
          <w:i w:val="false"/>
          <w:color w:val="000000"/>
          <w:sz w:val="28"/>
        </w:rPr>
        <w:t xml:space="preserve">
  |                         |Қаржыминi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39&lt;*&gt;                       |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40|"Лицензиялау туралы"     |СЖРА,      |маусым  |шiлде   |тамыз   | </w:t>
      </w:r>
      <w:r>
        <w:br/>
      </w:r>
      <w:r>
        <w:rPr>
          <w:rFonts w:ascii="Times New Roman"/>
          <w:b w:val="false"/>
          <w:i w:val="false"/>
          <w:color w:val="000000"/>
          <w:sz w:val="28"/>
        </w:rPr>
        <w:t xml:space="preserve">
  |Қазақстан Республикасы   |Қаржыминi  |        |        |        | </w:t>
      </w:r>
      <w:r>
        <w:br/>
      </w:r>
      <w:r>
        <w:rPr>
          <w:rFonts w:ascii="Times New Roman"/>
          <w:b w:val="false"/>
          <w:i w:val="false"/>
          <w:color w:val="000000"/>
          <w:sz w:val="28"/>
        </w:rPr>
        <w:t xml:space="preserve">
  |Президентiнiң Заң күшi   |           |        |        |        | </w:t>
      </w:r>
      <w:r>
        <w:br/>
      </w:r>
      <w:r>
        <w:rPr>
          <w:rFonts w:ascii="Times New Roman"/>
          <w:b w:val="false"/>
          <w:i w:val="false"/>
          <w:color w:val="000000"/>
          <w:sz w:val="28"/>
        </w:rPr>
        <w:t xml:space="preserve">
  |бар Жарлығына өзгерiстер |           |        |        |        | </w:t>
      </w:r>
      <w:r>
        <w:br/>
      </w:r>
      <w:r>
        <w:rPr>
          <w:rFonts w:ascii="Times New Roman"/>
          <w:b w:val="false"/>
          <w:i w:val="false"/>
          <w:color w:val="000000"/>
          <w:sz w:val="28"/>
        </w:rPr>
        <w:t xml:space="preserve">
  |мен толықтырулар енгiзу  |           |        |        |        | </w:t>
      </w:r>
      <w:r>
        <w:br/>
      </w:r>
      <w:r>
        <w:rPr>
          <w:rFonts w:ascii="Times New Roman"/>
          <w:b w:val="false"/>
          <w:i w:val="false"/>
          <w:color w:val="000000"/>
          <w:sz w:val="28"/>
        </w:rPr>
        <w:t xml:space="preserve">
  |туралы                   |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41|Төтенше жағдайлармен     |ТЖК        |маусым  |шiлде   |тамыз   | </w:t>
      </w:r>
      <w:r>
        <w:br/>
      </w:r>
      <w:r>
        <w:rPr>
          <w:rFonts w:ascii="Times New Roman"/>
          <w:b w:val="false"/>
          <w:i w:val="false"/>
          <w:color w:val="000000"/>
          <w:sz w:val="28"/>
        </w:rPr>
        <w:t xml:space="preserve">
  |байланысты мәселелер     |           |        |        |        | </w:t>
      </w:r>
      <w:r>
        <w:br/>
      </w:r>
      <w:r>
        <w:rPr>
          <w:rFonts w:ascii="Times New Roman"/>
          <w:b w:val="false"/>
          <w:i w:val="false"/>
          <w:color w:val="000000"/>
          <w:sz w:val="28"/>
        </w:rPr>
        <w:t xml:space="preserve">
  |жөнiндегi кейбiр заң     |           |        |        |        | </w:t>
      </w:r>
      <w:r>
        <w:br/>
      </w:r>
      <w:r>
        <w:rPr>
          <w:rFonts w:ascii="Times New Roman"/>
          <w:b w:val="false"/>
          <w:i w:val="false"/>
          <w:color w:val="000000"/>
          <w:sz w:val="28"/>
        </w:rPr>
        <w:t xml:space="preserve">
  |актiлерiне өзгерiстер мен|           |        |        |        | </w:t>
      </w:r>
      <w:r>
        <w:br/>
      </w:r>
      <w:r>
        <w:rPr>
          <w:rFonts w:ascii="Times New Roman"/>
          <w:b w:val="false"/>
          <w:i w:val="false"/>
          <w:color w:val="000000"/>
          <w:sz w:val="28"/>
        </w:rPr>
        <w:t xml:space="preserve">
  |толықтырулар енгiзу      |           |        |        |        | </w:t>
      </w:r>
      <w:r>
        <w:br/>
      </w:r>
      <w:r>
        <w:rPr>
          <w:rFonts w:ascii="Times New Roman"/>
          <w:b w:val="false"/>
          <w:i w:val="false"/>
          <w:color w:val="000000"/>
          <w:sz w:val="28"/>
        </w:rPr>
        <w:t xml:space="preserve">
  |туралы                   |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41а|Қазақстан Республикасын.|Әдiлетминi |        |шiлде   |тамыз   | </w:t>
      </w:r>
      <w:r>
        <w:br/>
      </w:r>
      <w:r>
        <w:rPr>
          <w:rFonts w:ascii="Times New Roman"/>
          <w:b w:val="false"/>
          <w:i w:val="false"/>
          <w:color w:val="000000"/>
          <w:sz w:val="28"/>
        </w:rPr>
        <w:t xml:space="preserve">
&lt;*&gt;|дағы бағалау қызметi    |           |        |        |        | </w:t>
      </w:r>
      <w:r>
        <w:br/>
      </w:r>
      <w:r>
        <w:rPr>
          <w:rFonts w:ascii="Times New Roman"/>
          <w:b w:val="false"/>
          <w:i w:val="false"/>
          <w:color w:val="000000"/>
          <w:sz w:val="28"/>
        </w:rPr>
        <w:t xml:space="preserve">
   |туралы                  |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41а|1999 жылға арналған     |Қаржыминi, |маусым  |шiлде   |тамыз   | </w:t>
      </w:r>
      <w:r>
        <w:br/>
      </w:r>
      <w:r>
        <w:rPr>
          <w:rFonts w:ascii="Times New Roman"/>
          <w:b w:val="false"/>
          <w:i w:val="false"/>
          <w:color w:val="000000"/>
          <w:sz w:val="28"/>
        </w:rPr>
        <w:t xml:space="preserve">
&lt;*&gt;|республикалық бюджет    |СЖРА(келiс.|        |        |        | </w:t>
      </w:r>
      <w:r>
        <w:br/>
      </w:r>
      <w:r>
        <w:rPr>
          <w:rFonts w:ascii="Times New Roman"/>
          <w:b w:val="false"/>
          <w:i w:val="false"/>
          <w:color w:val="000000"/>
          <w:sz w:val="28"/>
        </w:rPr>
        <w:t xml:space="preserve">
   |туралы                  |iм бойынша)|&lt;*&gt;     |        |        | </w:t>
      </w:r>
      <w:r>
        <w:br/>
      </w:r>
      <w:r>
        <w:rPr>
          <w:rFonts w:ascii="Times New Roman"/>
          <w:b w:val="false"/>
          <w:i w:val="false"/>
          <w:color w:val="000000"/>
          <w:sz w:val="28"/>
        </w:rPr>
        <w:t xml:space="preserve">
__ |________________________|___________|________|________|________| </w:t>
      </w:r>
      <w:r>
        <w:br/>
      </w:r>
      <w:r>
        <w:rPr>
          <w:rFonts w:ascii="Times New Roman"/>
          <w:b w:val="false"/>
          <w:i w:val="false"/>
          <w:color w:val="000000"/>
          <w:sz w:val="28"/>
        </w:rPr>
        <w:t xml:space="preserve">
41б|"Қазақстан Республикасын| Қаржыминi |маусым  |шiлде   |тамыз   | </w:t>
      </w:r>
      <w:r>
        <w:br/>
      </w:r>
      <w:r>
        <w:rPr>
          <w:rFonts w:ascii="Times New Roman"/>
          <w:b w:val="false"/>
          <w:i w:val="false"/>
          <w:color w:val="000000"/>
          <w:sz w:val="28"/>
        </w:rPr>
        <w:t xml:space="preserve">
&lt;*&gt;|дағы кеден iсi туралы"  |           |        |        |        | </w:t>
      </w:r>
      <w:r>
        <w:br/>
      </w:r>
      <w:r>
        <w:rPr>
          <w:rFonts w:ascii="Times New Roman"/>
          <w:b w:val="false"/>
          <w:i w:val="false"/>
          <w:color w:val="000000"/>
          <w:sz w:val="28"/>
        </w:rPr>
        <w:t xml:space="preserve">
   |Қазақстан Республикасы  |           |        |        |        | </w:t>
      </w:r>
      <w:r>
        <w:br/>
      </w:r>
      <w:r>
        <w:rPr>
          <w:rFonts w:ascii="Times New Roman"/>
          <w:b w:val="false"/>
          <w:i w:val="false"/>
          <w:color w:val="000000"/>
          <w:sz w:val="28"/>
        </w:rPr>
        <w:t xml:space="preserve">
   |Президентiнiң Заң күшi  |           |        |        |        | </w:t>
      </w:r>
      <w:r>
        <w:br/>
      </w:r>
      <w:r>
        <w:rPr>
          <w:rFonts w:ascii="Times New Roman"/>
          <w:b w:val="false"/>
          <w:i w:val="false"/>
          <w:color w:val="000000"/>
          <w:sz w:val="28"/>
        </w:rPr>
        <w:t xml:space="preserve">
   |бар Жарлығына өзгерiстер|           |        |        |        | </w:t>
      </w:r>
      <w:r>
        <w:br/>
      </w:r>
      <w:r>
        <w:rPr>
          <w:rFonts w:ascii="Times New Roman"/>
          <w:b w:val="false"/>
          <w:i w:val="false"/>
          <w:color w:val="000000"/>
          <w:sz w:val="28"/>
        </w:rPr>
        <w:t xml:space="preserve">
   |мен толықтырулар енгiзу |           |        |        |        | </w:t>
      </w:r>
      <w:r>
        <w:br/>
      </w:r>
      <w:r>
        <w:rPr>
          <w:rFonts w:ascii="Times New Roman"/>
          <w:b w:val="false"/>
          <w:i w:val="false"/>
          <w:color w:val="000000"/>
          <w:sz w:val="28"/>
        </w:rPr>
        <w:t xml:space="preserve">
   |туралы                  |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42|"Қару-жараққа, әскери    |Сыртқыiс.  |шiлде   |тамыз   |қыркүйек| </w:t>
      </w:r>
      <w:r>
        <w:br/>
      </w:r>
      <w:r>
        <w:rPr>
          <w:rFonts w:ascii="Times New Roman"/>
          <w:b w:val="false"/>
          <w:i w:val="false"/>
          <w:color w:val="000000"/>
          <w:sz w:val="28"/>
        </w:rPr>
        <w:t xml:space="preserve">
  |техникаға және қос       |минi,      |        |        |        | </w:t>
      </w:r>
      <w:r>
        <w:br/>
      </w:r>
      <w:r>
        <w:rPr>
          <w:rFonts w:ascii="Times New Roman"/>
          <w:b w:val="false"/>
          <w:i w:val="false"/>
          <w:color w:val="000000"/>
          <w:sz w:val="28"/>
        </w:rPr>
        <w:t xml:space="preserve">
  |мақсаттағы өнiмге экс.   |Энергетика,|        |        |        | </w:t>
      </w:r>
      <w:r>
        <w:br/>
      </w:r>
      <w:r>
        <w:rPr>
          <w:rFonts w:ascii="Times New Roman"/>
          <w:b w:val="false"/>
          <w:i w:val="false"/>
          <w:color w:val="000000"/>
          <w:sz w:val="28"/>
        </w:rPr>
        <w:t xml:space="preserve">
  |порттық бақылау туралы"  |индустрия  |        |        |        | </w:t>
      </w:r>
      <w:r>
        <w:br/>
      </w:r>
      <w:r>
        <w:rPr>
          <w:rFonts w:ascii="Times New Roman"/>
          <w:b w:val="false"/>
          <w:i w:val="false"/>
          <w:color w:val="000000"/>
          <w:sz w:val="28"/>
        </w:rPr>
        <w:t xml:space="preserve">
  |Қазақстан Республикасының|және сауда |        |        |        | </w:t>
      </w:r>
      <w:r>
        <w:br/>
      </w:r>
      <w:r>
        <w:rPr>
          <w:rFonts w:ascii="Times New Roman"/>
          <w:b w:val="false"/>
          <w:i w:val="false"/>
          <w:color w:val="000000"/>
          <w:sz w:val="28"/>
        </w:rPr>
        <w:t xml:space="preserve">
  |Заңына өзгерiстер мен    |минi,Қаржы |        |        |        | </w:t>
      </w:r>
      <w:r>
        <w:br/>
      </w:r>
      <w:r>
        <w:rPr>
          <w:rFonts w:ascii="Times New Roman"/>
          <w:b w:val="false"/>
          <w:i w:val="false"/>
          <w:color w:val="000000"/>
          <w:sz w:val="28"/>
        </w:rPr>
        <w:t xml:space="preserve">
  |толықтырулар енгiзу      |минi&lt;*&gt;    |        |        |        | </w:t>
      </w:r>
      <w:r>
        <w:br/>
      </w:r>
      <w:r>
        <w:rPr>
          <w:rFonts w:ascii="Times New Roman"/>
          <w:b w:val="false"/>
          <w:i w:val="false"/>
          <w:color w:val="000000"/>
          <w:sz w:val="28"/>
        </w:rPr>
        <w:t xml:space="preserve">
  |туралы                   |           |        |        |        |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42|Аудиторлық               | Қаржыминi | шiлде  | тамыз  |қыркүйек| </w:t>
      </w:r>
      <w:r>
        <w:br/>
      </w:r>
      <w:r>
        <w:rPr>
          <w:rFonts w:ascii="Times New Roman"/>
          <w:b w:val="false"/>
          <w:i w:val="false"/>
          <w:color w:val="000000"/>
          <w:sz w:val="28"/>
        </w:rPr>
        <w:t xml:space="preserve">
a |қызмет туралы&lt;*&gt;         |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43&lt;*&gt;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44&lt;*&gt;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44-1| Еңбек туралы          |Әдiлетминi | тамыз  |қыркүйек| қазан  | </w:t>
      </w:r>
      <w:r>
        <w:br/>
      </w:r>
      <w:r>
        <w:rPr>
          <w:rFonts w:ascii="Times New Roman"/>
          <w:b w:val="false"/>
          <w:i w:val="false"/>
          <w:color w:val="000000"/>
          <w:sz w:val="28"/>
        </w:rPr>
        <w:t xml:space="preserve">
&lt;*&gt;|                        |Еңбекәлеу  |        |        |        | </w:t>
      </w:r>
      <w:r>
        <w:br/>
      </w:r>
      <w:r>
        <w:rPr>
          <w:rFonts w:ascii="Times New Roman"/>
          <w:b w:val="false"/>
          <w:i w:val="false"/>
          <w:color w:val="000000"/>
          <w:sz w:val="28"/>
        </w:rPr>
        <w:t xml:space="preserve">
  |                         |метминi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45|Терроризмге қарсы күрес  |ҰҚК        |қазан   |қараша  |желтоқ. | </w:t>
      </w:r>
      <w:r>
        <w:br/>
      </w:r>
      <w:r>
        <w:rPr>
          <w:rFonts w:ascii="Times New Roman"/>
          <w:b w:val="false"/>
          <w:i w:val="false"/>
          <w:color w:val="000000"/>
          <w:sz w:val="28"/>
        </w:rPr>
        <w:t xml:space="preserve">
  |                         |(келiсiм   |        |        |сан     | </w:t>
      </w:r>
      <w:r>
        <w:br/>
      </w:r>
      <w:r>
        <w:rPr>
          <w:rFonts w:ascii="Times New Roman"/>
          <w:b w:val="false"/>
          <w:i w:val="false"/>
          <w:color w:val="000000"/>
          <w:sz w:val="28"/>
        </w:rPr>
        <w:t xml:space="preserve">
  |                         |бойынша),  |        |        |        | </w:t>
      </w:r>
      <w:r>
        <w:br/>
      </w:r>
      <w:r>
        <w:rPr>
          <w:rFonts w:ascii="Times New Roman"/>
          <w:b w:val="false"/>
          <w:i w:val="false"/>
          <w:color w:val="000000"/>
          <w:sz w:val="28"/>
        </w:rPr>
        <w:t xml:space="preserve">
  |                         |Iшкiiсминi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45а&lt;*&gt;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46|Өндiрiстегi бақытсыз     |Еңбекәлеу. |қазан   |қараша  |желтоқ. | </w:t>
      </w:r>
      <w:r>
        <w:br/>
      </w:r>
      <w:r>
        <w:rPr>
          <w:rFonts w:ascii="Times New Roman"/>
          <w:b w:val="false"/>
          <w:i w:val="false"/>
          <w:color w:val="000000"/>
          <w:sz w:val="28"/>
        </w:rPr>
        <w:t xml:space="preserve">
  |жағдайлардан және кәсiби |метминi    |        |        |сан     | </w:t>
      </w:r>
      <w:r>
        <w:br/>
      </w:r>
      <w:r>
        <w:rPr>
          <w:rFonts w:ascii="Times New Roman"/>
          <w:b w:val="false"/>
          <w:i w:val="false"/>
          <w:color w:val="000000"/>
          <w:sz w:val="28"/>
        </w:rPr>
        <w:t xml:space="preserve">
  |аурулардан мiндеттi      |           |        |        |        | </w:t>
      </w:r>
      <w:r>
        <w:br/>
      </w:r>
      <w:r>
        <w:rPr>
          <w:rFonts w:ascii="Times New Roman"/>
          <w:b w:val="false"/>
          <w:i w:val="false"/>
          <w:color w:val="000000"/>
          <w:sz w:val="28"/>
        </w:rPr>
        <w:t xml:space="preserve">
  |сақтандыру туралы        |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46-1|Қазақстан              |Әділетмині |қазан   |қараша  |желтоқ. | </w:t>
      </w:r>
      <w:r>
        <w:br/>
      </w:r>
      <w:r>
        <w:rPr>
          <w:rFonts w:ascii="Times New Roman"/>
          <w:b w:val="false"/>
          <w:i w:val="false"/>
          <w:color w:val="000000"/>
          <w:sz w:val="28"/>
        </w:rPr>
        <w:t xml:space="preserve">
&lt;*&gt; |Республикасының        |           |        |        |сан     | </w:t>
      </w:r>
      <w:r>
        <w:br/>
      </w:r>
      <w:r>
        <w:rPr>
          <w:rFonts w:ascii="Times New Roman"/>
          <w:b w:val="false"/>
          <w:i w:val="false"/>
          <w:color w:val="000000"/>
          <w:sz w:val="28"/>
        </w:rPr>
        <w:t xml:space="preserve">
  |кейбір заң               |           |        |        |        | </w:t>
      </w:r>
      <w:r>
        <w:br/>
      </w:r>
      <w:r>
        <w:rPr>
          <w:rFonts w:ascii="Times New Roman"/>
          <w:b w:val="false"/>
          <w:i w:val="false"/>
          <w:color w:val="000000"/>
          <w:sz w:val="28"/>
        </w:rPr>
        <w:t xml:space="preserve">
  |актілеріне               |           |        |        |        | </w:t>
      </w:r>
      <w:r>
        <w:br/>
      </w:r>
      <w:r>
        <w:rPr>
          <w:rFonts w:ascii="Times New Roman"/>
          <w:b w:val="false"/>
          <w:i w:val="false"/>
          <w:color w:val="000000"/>
          <w:sz w:val="28"/>
        </w:rPr>
        <w:t xml:space="preserve">
  |өзгерістер мен           |           |        |        |       | </w:t>
      </w:r>
      <w:r>
        <w:br/>
      </w:r>
      <w:r>
        <w:rPr>
          <w:rFonts w:ascii="Times New Roman"/>
          <w:b w:val="false"/>
          <w:i w:val="false"/>
          <w:color w:val="000000"/>
          <w:sz w:val="28"/>
        </w:rPr>
        <w:t xml:space="preserve">
  |толықтырулар             |           |        |        |        | </w:t>
      </w:r>
      <w:r>
        <w:br/>
      </w:r>
      <w:r>
        <w:rPr>
          <w:rFonts w:ascii="Times New Roman"/>
          <w:b w:val="false"/>
          <w:i w:val="false"/>
          <w:color w:val="000000"/>
          <w:sz w:val="28"/>
        </w:rPr>
        <w:t xml:space="preserve">
  |енгізу туралы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47|&lt;*&gt;                      |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48|&lt;*&gt;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48-1 Антидемпинг туралы      Энергетика,  қазан    қараша  желтоқсан </w:t>
      </w:r>
      <w:r>
        <w:br/>
      </w:r>
      <w:r>
        <w:rPr>
          <w:rFonts w:ascii="Times New Roman"/>
          <w:b w:val="false"/>
          <w:i w:val="false"/>
          <w:color w:val="000000"/>
          <w:sz w:val="28"/>
        </w:rPr>
        <w:t xml:space="preserve">
                             индустрия </w:t>
      </w:r>
      <w:r>
        <w:br/>
      </w:r>
      <w:r>
        <w:rPr>
          <w:rFonts w:ascii="Times New Roman"/>
          <w:b w:val="false"/>
          <w:i w:val="false"/>
          <w:color w:val="000000"/>
          <w:sz w:val="28"/>
        </w:rPr>
        <w:t xml:space="preserve">
                             және саудаминi, </w:t>
      </w:r>
      <w:r>
        <w:br/>
      </w:r>
      <w:r>
        <w:rPr>
          <w:rFonts w:ascii="Times New Roman"/>
          <w:b w:val="false"/>
          <w:i w:val="false"/>
          <w:color w:val="000000"/>
          <w:sz w:val="28"/>
        </w:rPr>
        <w:t xml:space="preserve">
                             Ауылшарминi </w:t>
      </w:r>
    </w:p>
    <w:p>
      <w:pPr>
        <w:spacing w:after="0"/>
        <w:ind w:left="0"/>
        <w:jc w:val="both"/>
      </w:pPr>
      <w:r>
        <w:rPr>
          <w:rFonts w:ascii="Times New Roman"/>
          <w:b w:val="false"/>
          <w:i w:val="false"/>
          <w:color w:val="000000"/>
          <w:sz w:val="28"/>
        </w:rPr>
        <w:t xml:space="preserve">48-2 Субсидиялар мен         Энергетика,  қазан    қараша  желтоқсан </w:t>
      </w:r>
      <w:r>
        <w:br/>
      </w:r>
      <w:r>
        <w:rPr>
          <w:rFonts w:ascii="Times New Roman"/>
          <w:b w:val="false"/>
          <w:i w:val="false"/>
          <w:color w:val="000000"/>
          <w:sz w:val="28"/>
        </w:rPr>
        <w:t xml:space="preserve">
     өтем шаралары           индустрия </w:t>
      </w:r>
      <w:r>
        <w:br/>
      </w:r>
      <w:r>
        <w:rPr>
          <w:rFonts w:ascii="Times New Roman"/>
          <w:b w:val="false"/>
          <w:i w:val="false"/>
          <w:color w:val="000000"/>
          <w:sz w:val="28"/>
        </w:rPr>
        <w:t xml:space="preserve">
     туралы                  және саудаминi, </w:t>
      </w:r>
      <w:r>
        <w:br/>
      </w:r>
      <w:r>
        <w:rPr>
          <w:rFonts w:ascii="Times New Roman"/>
          <w:b w:val="false"/>
          <w:i w:val="false"/>
          <w:color w:val="000000"/>
          <w:sz w:val="28"/>
        </w:rPr>
        <w:t xml:space="preserve">
                             Қаржыминi </w:t>
      </w:r>
    </w:p>
    <w:p>
      <w:pPr>
        <w:spacing w:after="0"/>
        <w:ind w:left="0"/>
        <w:jc w:val="both"/>
      </w:pPr>
      <w:r>
        <w:rPr>
          <w:rFonts w:ascii="Times New Roman"/>
          <w:b w:val="false"/>
          <w:i w:val="false"/>
          <w:color w:val="000000"/>
          <w:sz w:val="28"/>
        </w:rPr>
        <w:t xml:space="preserve">48-3 Стандарттау             Энергетика,  қазан    қараша  желтоқсан </w:t>
      </w:r>
      <w:r>
        <w:br/>
      </w:r>
      <w:r>
        <w:rPr>
          <w:rFonts w:ascii="Times New Roman"/>
          <w:b w:val="false"/>
          <w:i w:val="false"/>
          <w:color w:val="000000"/>
          <w:sz w:val="28"/>
        </w:rPr>
        <w:t xml:space="preserve">
     туралы                  индустрия </w:t>
      </w:r>
      <w:r>
        <w:br/>
      </w:r>
      <w:r>
        <w:rPr>
          <w:rFonts w:ascii="Times New Roman"/>
          <w:b w:val="false"/>
          <w:i w:val="false"/>
          <w:color w:val="000000"/>
          <w:sz w:val="28"/>
        </w:rPr>
        <w:t xml:space="preserve">
                             және саудаминi </w:t>
      </w:r>
    </w:p>
    <w:p>
      <w:pPr>
        <w:spacing w:after="0"/>
        <w:ind w:left="0"/>
        <w:jc w:val="both"/>
      </w:pPr>
      <w:r>
        <w:rPr>
          <w:rFonts w:ascii="Times New Roman"/>
          <w:b w:val="false"/>
          <w:i w:val="false"/>
          <w:color w:val="000000"/>
          <w:sz w:val="28"/>
        </w:rPr>
        <w:t xml:space="preserve">48-4 Сертификаттау           Энергетика,  қазан    қараша  желтоқсан </w:t>
      </w:r>
      <w:r>
        <w:br/>
      </w:r>
      <w:r>
        <w:rPr>
          <w:rFonts w:ascii="Times New Roman"/>
          <w:b w:val="false"/>
          <w:i w:val="false"/>
          <w:color w:val="000000"/>
          <w:sz w:val="28"/>
        </w:rPr>
        <w:t xml:space="preserve">
     туралы                  индустрия </w:t>
      </w:r>
      <w:r>
        <w:br/>
      </w:r>
      <w:r>
        <w:rPr>
          <w:rFonts w:ascii="Times New Roman"/>
          <w:b w:val="false"/>
          <w:i w:val="false"/>
          <w:color w:val="000000"/>
          <w:sz w:val="28"/>
        </w:rPr>
        <w:t xml:space="preserve">
                             және саудаминi </w:t>
      </w:r>
    </w:p>
    <w:p>
      <w:pPr>
        <w:spacing w:after="0"/>
        <w:ind w:left="0"/>
        <w:jc w:val="both"/>
      </w:pPr>
      <w:r>
        <w:rPr>
          <w:rFonts w:ascii="Times New Roman"/>
          <w:b w:val="false"/>
          <w:i w:val="false"/>
          <w:color w:val="000000"/>
          <w:sz w:val="28"/>
        </w:rPr>
        <w:t xml:space="preserve">48-5 "Лицензиялау            Энергетика,  қараша желтоқсан желтоқсан </w:t>
      </w:r>
      <w:r>
        <w:br/>
      </w:r>
      <w:r>
        <w:rPr>
          <w:rFonts w:ascii="Times New Roman"/>
          <w:b w:val="false"/>
          <w:i w:val="false"/>
          <w:color w:val="000000"/>
          <w:sz w:val="28"/>
        </w:rPr>
        <w:t xml:space="preserve">
     туралы" Қазақстан       индустрия </w:t>
      </w:r>
      <w:r>
        <w:br/>
      </w:r>
      <w:r>
        <w:rPr>
          <w:rFonts w:ascii="Times New Roman"/>
          <w:b w:val="false"/>
          <w:i w:val="false"/>
          <w:color w:val="000000"/>
          <w:sz w:val="28"/>
        </w:rPr>
        <w:t xml:space="preserve">
     Республикасы            және саудаминi, </w:t>
      </w:r>
      <w:r>
        <w:br/>
      </w:r>
      <w:r>
        <w:rPr>
          <w:rFonts w:ascii="Times New Roman"/>
          <w:b w:val="false"/>
          <w:i w:val="false"/>
          <w:color w:val="000000"/>
          <w:sz w:val="28"/>
        </w:rPr>
        <w:t xml:space="preserve">
     Президентiнiң           Қаржыминi, </w:t>
      </w:r>
      <w:r>
        <w:br/>
      </w:r>
      <w:r>
        <w:rPr>
          <w:rFonts w:ascii="Times New Roman"/>
          <w:b w:val="false"/>
          <w:i w:val="false"/>
          <w:color w:val="000000"/>
          <w:sz w:val="28"/>
        </w:rPr>
        <w:t xml:space="preserve">
     Заң күшi бар            Әдiлетминi, </w:t>
      </w:r>
      <w:r>
        <w:br/>
      </w:r>
      <w:r>
        <w:rPr>
          <w:rFonts w:ascii="Times New Roman"/>
          <w:b w:val="false"/>
          <w:i w:val="false"/>
          <w:color w:val="000000"/>
          <w:sz w:val="28"/>
        </w:rPr>
        <w:t xml:space="preserve">
     Жарлығына               Көлiккомминi </w:t>
      </w:r>
      <w:r>
        <w:br/>
      </w:r>
      <w:r>
        <w:rPr>
          <w:rFonts w:ascii="Times New Roman"/>
          <w:b w:val="false"/>
          <w:i w:val="false"/>
          <w:color w:val="000000"/>
          <w:sz w:val="28"/>
        </w:rPr>
        <w:t xml:space="preserve">
     өзгерiстер </w:t>
      </w:r>
      <w:r>
        <w:br/>
      </w:r>
      <w:r>
        <w:rPr>
          <w:rFonts w:ascii="Times New Roman"/>
          <w:b w:val="false"/>
          <w:i w:val="false"/>
          <w:color w:val="000000"/>
          <w:sz w:val="28"/>
        </w:rPr>
        <w:t xml:space="preserve">
     мен толықтырулар </w:t>
      </w:r>
      <w:r>
        <w:br/>
      </w:r>
      <w:r>
        <w:rPr>
          <w:rFonts w:ascii="Times New Roman"/>
          <w:b w:val="false"/>
          <w:i w:val="false"/>
          <w:color w:val="000000"/>
          <w:sz w:val="28"/>
        </w:rPr>
        <w:t xml:space="preserve">
     енгiзу туралы </w:t>
      </w:r>
    </w:p>
    <w:p>
      <w:pPr>
        <w:spacing w:after="0"/>
        <w:ind w:left="0"/>
        <w:jc w:val="both"/>
      </w:pPr>
      <w:r>
        <w:rPr>
          <w:rFonts w:ascii="Times New Roman"/>
          <w:b w:val="false"/>
          <w:i w:val="false"/>
          <w:color w:val="000000"/>
          <w:sz w:val="28"/>
        </w:rPr>
        <w:t xml:space="preserve">48-6 Мемлекеттiк             Энергетика, қараша желтоқсан желтоқсан </w:t>
      </w:r>
      <w:r>
        <w:br/>
      </w:r>
      <w:r>
        <w:rPr>
          <w:rFonts w:ascii="Times New Roman"/>
          <w:b w:val="false"/>
          <w:i w:val="false"/>
          <w:color w:val="000000"/>
          <w:sz w:val="28"/>
        </w:rPr>
        <w:t xml:space="preserve">
     резерв туралы           индустрия </w:t>
      </w:r>
      <w:r>
        <w:br/>
      </w:r>
      <w:r>
        <w:rPr>
          <w:rFonts w:ascii="Times New Roman"/>
          <w:b w:val="false"/>
          <w:i w:val="false"/>
          <w:color w:val="000000"/>
          <w:sz w:val="28"/>
        </w:rPr>
        <w:t xml:space="preserve">
                             және саудаминi, </w:t>
      </w:r>
      <w:r>
        <w:br/>
      </w:r>
      <w:r>
        <w:rPr>
          <w:rFonts w:ascii="Times New Roman"/>
          <w:b w:val="false"/>
          <w:i w:val="false"/>
          <w:color w:val="000000"/>
          <w:sz w:val="28"/>
        </w:rPr>
        <w:t xml:space="preserve">
                             Қаржыминi,ТЖК, </w:t>
      </w:r>
      <w:r>
        <w:br/>
      </w:r>
      <w:r>
        <w:rPr>
          <w:rFonts w:ascii="Times New Roman"/>
          <w:b w:val="false"/>
          <w:i w:val="false"/>
          <w:color w:val="000000"/>
          <w:sz w:val="28"/>
        </w:rPr>
        <w:t xml:space="preserve">
                             Қорғанысминi, </w:t>
      </w:r>
      <w:r>
        <w:br/>
      </w:r>
      <w:r>
        <w:rPr>
          <w:rFonts w:ascii="Times New Roman"/>
          <w:b w:val="false"/>
          <w:i w:val="false"/>
          <w:color w:val="000000"/>
          <w:sz w:val="28"/>
        </w:rPr>
        <w:t xml:space="preserve">
                             Iшкiiсминi, </w:t>
      </w:r>
      <w:r>
        <w:br/>
      </w:r>
      <w:r>
        <w:rPr>
          <w:rFonts w:ascii="Times New Roman"/>
          <w:b w:val="false"/>
          <w:i w:val="false"/>
          <w:color w:val="000000"/>
          <w:sz w:val="28"/>
        </w:rPr>
        <w:t xml:space="preserve">
                             СЖРА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48-7 Қазақстан               Қаржымині,    қазан  қараша  желтоқсан </w:t>
      </w:r>
      <w:r>
        <w:br/>
      </w:r>
      <w:r>
        <w:rPr>
          <w:rFonts w:ascii="Times New Roman"/>
          <w:b w:val="false"/>
          <w:i w:val="false"/>
          <w:color w:val="000000"/>
          <w:sz w:val="28"/>
        </w:rPr>
        <w:t xml:space="preserve">
     Республикасының         Ұлттық Банк </w:t>
      </w:r>
      <w:r>
        <w:br/>
      </w:r>
      <w:r>
        <w:rPr>
          <w:rFonts w:ascii="Times New Roman"/>
          <w:b w:val="false"/>
          <w:i w:val="false"/>
          <w:color w:val="000000"/>
          <w:sz w:val="28"/>
        </w:rPr>
        <w:t xml:space="preserve">
     мемлекеттік қары-       (келісім бойын- </w:t>
      </w:r>
      <w:r>
        <w:br/>
      </w:r>
      <w:r>
        <w:rPr>
          <w:rFonts w:ascii="Times New Roman"/>
          <w:b w:val="false"/>
          <w:i w:val="false"/>
          <w:color w:val="000000"/>
          <w:sz w:val="28"/>
        </w:rPr>
        <w:t xml:space="preserve">
     зы мен мемлекеттік      ша), СЖРА </w:t>
      </w:r>
      <w:r>
        <w:br/>
      </w:r>
      <w:r>
        <w:rPr>
          <w:rFonts w:ascii="Times New Roman"/>
          <w:b w:val="false"/>
          <w:i w:val="false"/>
          <w:color w:val="000000"/>
          <w:sz w:val="28"/>
        </w:rPr>
        <w:t xml:space="preserve">
     кепілдіктері туралы     (келісім бойынша) </w:t>
      </w:r>
    </w:p>
    <w:p>
      <w:pPr>
        <w:spacing w:after="0"/>
        <w:ind w:left="0"/>
        <w:jc w:val="both"/>
      </w:pPr>
      <w:r>
        <w:rPr>
          <w:rFonts w:ascii="Times New Roman"/>
          <w:b w:val="false"/>
          <w:i w:val="false"/>
          <w:color w:val="000000"/>
          <w:sz w:val="28"/>
        </w:rPr>
        <w:t xml:space="preserve">48-8 Стратегиялық            СЖРА           қазан  қараша  желтоқсан </w:t>
      </w:r>
      <w:r>
        <w:br/>
      </w:r>
      <w:r>
        <w:rPr>
          <w:rFonts w:ascii="Times New Roman"/>
          <w:b w:val="false"/>
          <w:i w:val="false"/>
          <w:color w:val="000000"/>
          <w:sz w:val="28"/>
        </w:rPr>
        <w:t xml:space="preserve">
     жоспарлау және          (келісім бойын- </w:t>
      </w:r>
      <w:r>
        <w:br/>
      </w:r>
      <w:r>
        <w:rPr>
          <w:rFonts w:ascii="Times New Roman"/>
          <w:b w:val="false"/>
          <w:i w:val="false"/>
          <w:color w:val="000000"/>
          <w:sz w:val="28"/>
        </w:rPr>
        <w:t xml:space="preserve">
     стратегиялық            ша), </w:t>
      </w:r>
      <w:r>
        <w:br/>
      </w:r>
      <w:r>
        <w:rPr>
          <w:rFonts w:ascii="Times New Roman"/>
          <w:b w:val="false"/>
          <w:i w:val="false"/>
          <w:color w:val="000000"/>
          <w:sz w:val="28"/>
        </w:rPr>
        <w:t xml:space="preserve">
     бақылау туралы          Қаржымині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Қосымша 4а-жолымен толықтырылды - ҚР Үкiметiнiң 1998.02.20. N </w:t>
      </w:r>
      <w:r>
        <w:rPr>
          <w:rFonts w:ascii="Times New Roman"/>
          <w:b w:val="false"/>
          <w:i w:val="false"/>
          <w:color w:val="000000"/>
          <w:sz w:val="28"/>
        </w:rPr>
        <w:t xml:space="preserve">121 </w:t>
      </w:r>
      <w:r>
        <w:rPr>
          <w:rFonts w:ascii="Times New Roman"/>
          <w:b w:val="false"/>
          <w:i w:val="false"/>
          <w:color w:val="000000"/>
          <w:sz w:val="28"/>
        </w:rPr>
        <w:t>, Жаңа 37а-жолмен толықтырылды - 1998.03.31. N </w:t>
      </w:r>
      <w:r>
        <w:rPr>
          <w:rFonts w:ascii="Times New Roman"/>
          <w:b w:val="false"/>
          <w:i w:val="false"/>
          <w:color w:val="000000"/>
          <w:sz w:val="28"/>
        </w:rPr>
        <w:t xml:space="preserve">270 </w:t>
      </w:r>
      <w:r>
        <w:rPr>
          <w:rFonts w:ascii="Times New Roman"/>
          <w:b w:val="false"/>
          <w:i w:val="false"/>
          <w:color w:val="000000"/>
          <w:sz w:val="28"/>
        </w:rPr>
        <w:t xml:space="preserve"> , Жаңа 41а-жолмен толықтырылды - 1998.04.02. N </w:t>
      </w:r>
      <w:r>
        <w:rPr>
          <w:rFonts w:ascii="Times New Roman"/>
          <w:b w:val="false"/>
          <w:i w:val="false"/>
          <w:color w:val="000000"/>
          <w:sz w:val="28"/>
        </w:rPr>
        <w:t xml:space="preserve">281 </w:t>
      </w:r>
      <w:r>
        <w:rPr>
          <w:rFonts w:ascii="Times New Roman"/>
          <w:b w:val="false"/>
          <w:i w:val="false"/>
          <w:color w:val="000000"/>
          <w:sz w:val="28"/>
        </w:rPr>
        <w:t>, Жаңа 14а-жолмен толықтырылды - 1998.04.03. N </w:t>
      </w:r>
      <w:r>
        <w:rPr>
          <w:rFonts w:ascii="Times New Roman"/>
          <w:b w:val="false"/>
          <w:i w:val="false"/>
          <w:color w:val="000000"/>
          <w:sz w:val="28"/>
        </w:rPr>
        <w:t xml:space="preserve">285 </w:t>
      </w:r>
      <w:r>
        <w:rPr>
          <w:rFonts w:ascii="Times New Roman"/>
          <w:b w:val="false"/>
          <w:i w:val="false"/>
          <w:color w:val="000000"/>
          <w:sz w:val="28"/>
        </w:rPr>
        <w:t>, 14 және 47-жолдар алынып тасталды, жаңа 41а-жолымен толықтырылды - 1998.04.15. N </w:t>
      </w:r>
      <w:r>
        <w:rPr>
          <w:rFonts w:ascii="Times New Roman"/>
          <w:b w:val="false"/>
          <w:i w:val="false"/>
          <w:color w:val="000000"/>
          <w:sz w:val="28"/>
        </w:rPr>
        <w:t xml:space="preserve">344 </w:t>
      </w:r>
      <w:r>
        <w:rPr>
          <w:rFonts w:ascii="Times New Roman"/>
          <w:b w:val="false"/>
          <w:i w:val="false"/>
          <w:color w:val="000000"/>
          <w:sz w:val="28"/>
        </w:rPr>
        <w:t xml:space="preserve">, </w:t>
      </w:r>
      <w:r>
        <w:br/>
      </w:r>
      <w:r>
        <w:rPr>
          <w:rFonts w:ascii="Times New Roman"/>
          <w:b w:val="false"/>
          <w:i w:val="false"/>
          <w:color w:val="000000"/>
          <w:sz w:val="28"/>
        </w:rPr>
        <w:t>
Жаңа 14а-жолмен толықтырылды - 1998.04.20. N </w:t>
      </w:r>
      <w:r>
        <w:rPr>
          <w:rFonts w:ascii="Times New Roman"/>
          <w:b w:val="false"/>
          <w:i w:val="false"/>
          <w:color w:val="000000"/>
          <w:sz w:val="28"/>
        </w:rPr>
        <w:t xml:space="preserve">352 </w:t>
      </w:r>
      <w:r>
        <w:rPr>
          <w:rFonts w:ascii="Times New Roman"/>
          <w:b w:val="false"/>
          <w:i w:val="false"/>
          <w:color w:val="000000"/>
          <w:sz w:val="28"/>
        </w:rPr>
        <w:t>, Жаңа 38а-жолмен толықтырылды - 1998.06.03. N </w:t>
      </w:r>
      <w:r>
        <w:rPr>
          <w:rFonts w:ascii="Times New Roman"/>
          <w:b w:val="false"/>
          <w:i w:val="false"/>
          <w:color w:val="000000"/>
          <w:sz w:val="28"/>
        </w:rPr>
        <w:t xml:space="preserve">514 </w:t>
      </w:r>
      <w:r>
        <w:rPr>
          <w:rFonts w:ascii="Times New Roman"/>
          <w:b w:val="false"/>
          <w:i w:val="false"/>
          <w:color w:val="000000"/>
          <w:sz w:val="28"/>
        </w:rPr>
        <w:t>, Қосымша өзгертiлдi - 1998.06.1. N </w:t>
      </w:r>
      <w:r>
        <w:rPr>
          <w:rFonts w:ascii="Times New Roman"/>
          <w:b w:val="false"/>
          <w:i w:val="false"/>
          <w:color w:val="000000"/>
          <w:sz w:val="28"/>
        </w:rPr>
        <w:t xml:space="preserve">567 </w:t>
      </w:r>
      <w:r>
        <w:rPr>
          <w:rFonts w:ascii="Times New Roman"/>
          <w:b w:val="false"/>
          <w:i w:val="false"/>
          <w:color w:val="000000"/>
          <w:sz w:val="28"/>
        </w:rPr>
        <w:t>, 45а-жолмен толықтырылды - 1998.06.1.N </w:t>
      </w:r>
      <w:r>
        <w:rPr>
          <w:rFonts w:ascii="Times New Roman"/>
          <w:b w:val="false"/>
          <w:i w:val="false"/>
          <w:color w:val="000000"/>
          <w:sz w:val="28"/>
        </w:rPr>
        <w:t xml:space="preserve">567 </w:t>
      </w:r>
      <w:r>
        <w:rPr>
          <w:rFonts w:ascii="Times New Roman"/>
          <w:b w:val="false"/>
          <w:i w:val="false"/>
          <w:color w:val="000000"/>
          <w:sz w:val="28"/>
        </w:rPr>
        <w:t>, 44-1-жолмен толықтырылды - 1998.08.18. N </w:t>
      </w:r>
      <w:r>
        <w:rPr>
          <w:rFonts w:ascii="Times New Roman"/>
          <w:b w:val="false"/>
          <w:i w:val="false"/>
          <w:color w:val="000000"/>
          <w:sz w:val="28"/>
        </w:rPr>
        <w:t xml:space="preserve">786 </w:t>
      </w:r>
      <w:r>
        <w:rPr>
          <w:rFonts w:ascii="Times New Roman"/>
          <w:b w:val="false"/>
          <w:i w:val="false"/>
          <w:color w:val="000000"/>
          <w:sz w:val="28"/>
        </w:rPr>
        <w:t xml:space="preserve">, 41б-жолмен толықтырылды - </w:t>
      </w:r>
      <w:r>
        <w:br/>
      </w:r>
      <w:r>
        <w:rPr>
          <w:rFonts w:ascii="Times New Roman"/>
          <w:b w:val="false"/>
          <w:i w:val="false"/>
          <w:color w:val="000000"/>
          <w:sz w:val="28"/>
        </w:rPr>
        <w:t>
1998.08.26. N </w:t>
      </w:r>
      <w:r>
        <w:rPr>
          <w:rFonts w:ascii="Times New Roman"/>
          <w:b w:val="false"/>
          <w:i w:val="false"/>
          <w:color w:val="000000"/>
          <w:sz w:val="28"/>
        </w:rPr>
        <w:t xml:space="preserve">801 </w:t>
      </w:r>
      <w:r>
        <w:rPr>
          <w:rFonts w:ascii="Times New Roman"/>
          <w:b w:val="false"/>
          <w:i w:val="false"/>
          <w:color w:val="000000"/>
          <w:sz w:val="28"/>
        </w:rPr>
        <w:t>, 42а-жолмен толықтырылды - 1998.09.28. N </w:t>
      </w:r>
      <w:r>
        <w:rPr>
          <w:rFonts w:ascii="Times New Roman"/>
          <w:b w:val="false"/>
          <w:i w:val="false"/>
          <w:color w:val="000000"/>
          <w:sz w:val="28"/>
        </w:rPr>
        <w:t xml:space="preserve">961 </w:t>
      </w:r>
      <w:r>
        <w:rPr>
          <w:rFonts w:ascii="Times New Roman"/>
          <w:b w:val="false"/>
          <w:i w:val="false"/>
          <w:color w:val="000000"/>
          <w:sz w:val="28"/>
        </w:rPr>
        <w:t>, Қосымша өзгертiлдi және 48-1 - 48-6-жолдармен толықтырылды - 1998.10.16. N </w:t>
      </w:r>
      <w:r>
        <w:rPr>
          <w:rFonts w:ascii="Times New Roman"/>
          <w:b w:val="false"/>
          <w:i w:val="false"/>
          <w:color w:val="000000"/>
          <w:sz w:val="28"/>
        </w:rPr>
        <w:t xml:space="preserve">1053 </w:t>
      </w:r>
      <w:r>
        <w:rPr>
          <w:rFonts w:ascii="Times New Roman"/>
          <w:b w:val="false"/>
          <w:i w:val="false"/>
          <w:color w:val="000000"/>
          <w:sz w:val="28"/>
        </w:rPr>
        <w:t>, Қосымша өзгертiлдi - 1998.10.21. N </w:t>
      </w:r>
      <w:r>
        <w:rPr>
          <w:rFonts w:ascii="Times New Roman"/>
          <w:b w:val="false"/>
          <w:i w:val="false"/>
          <w:color w:val="000000"/>
          <w:sz w:val="28"/>
        </w:rPr>
        <w:t xml:space="preserve">1072 </w:t>
      </w:r>
      <w:r>
        <w:rPr>
          <w:rFonts w:ascii="Times New Roman"/>
          <w:b w:val="false"/>
          <w:i w:val="false"/>
          <w:color w:val="000000"/>
          <w:sz w:val="28"/>
        </w:rPr>
        <w:t>, 48-7,  48-8-жолдармен толықтырылды - 1998.11.03. N </w:t>
      </w:r>
      <w:r>
        <w:rPr>
          <w:rFonts w:ascii="Times New Roman"/>
          <w:b w:val="false"/>
          <w:i w:val="false"/>
          <w:color w:val="000000"/>
          <w:sz w:val="28"/>
        </w:rPr>
        <w:t xml:space="preserve">1120 </w:t>
      </w:r>
      <w:r>
        <w:rPr>
          <w:rFonts w:ascii="Times New Roman"/>
          <w:b w:val="false"/>
          <w:i w:val="false"/>
          <w:color w:val="000000"/>
          <w:sz w:val="28"/>
        </w:rPr>
        <w:t>, 48-жол алып тасталды - 1998.12.01. N </w:t>
      </w:r>
      <w:r>
        <w:rPr>
          <w:rFonts w:ascii="Times New Roman"/>
          <w:b w:val="false"/>
          <w:i w:val="false"/>
          <w:color w:val="000000"/>
          <w:sz w:val="28"/>
        </w:rPr>
        <w:t xml:space="preserve">1218 </w:t>
      </w:r>
      <w:r>
        <w:rPr>
          <w:rFonts w:ascii="Times New Roman"/>
          <w:b w:val="false"/>
          <w:i w:val="false"/>
          <w:color w:val="000000"/>
          <w:sz w:val="28"/>
        </w:rPr>
        <w:t>, 3,45-а жол алып тасталды - 1998.12.09. N </w:t>
      </w:r>
      <w:r>
        <w:rPr>
          <w:rFonts w:ascii="Times New Roman"/>
          <w:b w:val="false"/>
          <w:i w:val="false"/>
          <w:color w:val="000000"/>
          <w:sz w:val="28"/>
        </w:rPr>
        <w:t xml:space="preserve">1264 </w:t>
      </w:r>
      <w:r>
        <w:rPr>
          <w:rFonts w:ascii="Times New Roman"/>
          <w:b w:val="false"/>
          <w:i w:val="false"/>
          <w:color w:val="000000"/>
          <w:sz w:val="28"/>
        </w:rPr>
        <w:t>, 44-жол алып тасталды - 1998.12.29. N </w:t>
      </w:r>
      <w:r>
        <w:rPr>
          <w:rFonts w:ascii="Times New Roman"/>
          <w:b w:val="false"/>
          <w:i w:val="false"/>
          <w:color w:val="000000"/>
          <w:sz w:val="28"/>
        </w:rPr>
        <w:t xml:space="preserve">1350 </w:t>
      </w:r>
      <w:r>
        <w:br/>
      </w:r>
      <w:r>
        <w:rPr>
          <w:rFonts w:ascii="Times New Roman"/>
          <w:b w:val="false"/>
          <w:i w:val="false"/>
          <w:color w:val="000000"/>
          <w:sz w:val="28"/>
        </w:rPr>
        <w:t>
17, 36-жолдар алып тасталды - 1999.01.06. </w:t>
      </w:r>
      <w:r>
        <w:rPr>
          <w:rFonts w:ascii="Times New Roman"/>
          <w:b w:val="false"/>
          <w:i w:val="false"/>
          <w:color w:val="000000"/>
          <w:sz w:val="28"/>
        </w:rPr>
        <w:t xml:space="preserve">N 9 </w:t>
      </w:r>
      <w:r>
        <w:rPr>
          <w:rFonts w:ascii="Times New Roman"/>
          <w:b w:val="false"/>
          <w:i w:val="false"/>
          <w:color w:val="000000"/>
          <w:sz w:val="28"/>
        </w:rPr>
        <w:t xml:space="preserve"> қаулыларымен.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