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41d1" w14:textId="0334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22 сәуiрдегi N 430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1998 жылғы 14 қаңтардағы N 10 Қаулысы. Күші жойылды - Қазақстан Республикасы Үкіметінің 2005.06.30. N 662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2005.06.30. N 662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Төтенше жағдайлар жөнiндегi мемлекеттiк комитетiнiң Мемлекеттiк өрттен қорғау қызметiн ұйымдастыру тәртiбi туралы" Қазақстан Республикасы Министрлер Кабинетiнiң 1994 жылғы 22 сәуiрдегi N 430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1994 ж., N 20, 192-құжат) мынадай өзгерiс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 ұсынылып отырған редакцияда жазылсын.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1998 жылғы 14 қаңтардағы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Министрлер Кабинетiнiң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1994 жылғы 22 сәуiрдегi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430 қаулысына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Кәсiби Мемлекеттiк өртке қарсы қызметiн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әскерилендiрiлген Мемлекеттiк өртке қарсы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қызмет етiп кезең-кезеңмен қайта құрудың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КЕСТЕСI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Елдi мекендердiң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Қайта құру жылы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1997       |      1998      |      1999      |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 |        2       |        3       |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Ақмола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Балкашин с.     Державин қ.     Ақкөл қ.        Краснознаменск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Жақсы с.        Қорғалжын с.    Ерейментау қ.   Промышленный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Вишневка пос.   Шортанды пос.   Астраханка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Атбасар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Макин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Есiл қ.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Ақтөбе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Батамашин пос.  Хромтау пос.    Қарабұтақ пос.  Кобда 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Қарғалы с.      Алға қ.         Мәртөк пос.     Ойыл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Қандыағаш қ.    Ембi қ.         Темiр қ.        Ақраб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Ырғыз с.        Шалқар қ.       Бөгеткөл пос.   Шұбарқұдық пос.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Байғани пос.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Алматы қаласы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Алатау пос.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Алматы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Шелек с.        Сарыөзек пос.   Ақши с.         Кеген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Қарабұлақ пос.  Жәркент қ.      Бақанас с.      Нарынқол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Киров пос.                      Лепсi пос.      Қабанбай 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Жансүгiров пос. Қапал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Сарқант қ.      Қоғалы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Текелi қ.       Үшарал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Үштөбе қ.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Атырау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Құлсары пос.    Индербор пос.   Мақат пос.      Миялы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Махамбет пос.   Балықшы пос.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Шығыс Қазақстан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Шульбинск пос.  Жезкент пос.    Георгиев с.     Көкпектi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Қарауыл с.      Жаңа шульба с.  Бақыршық пос.   Ақсуат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Бородулиха с.   Большая         Шар қ.          Мақаншы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Владимировка с.                 Үржар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Аягөз қ.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Жамбыл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Ассы с.         Сарыкемер а.    Ақкөл с.        Луговое пос.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Бауыржан        Төлеби а.       Байқадам с.     Фурмановка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Момышұлы а.     Қаратау қ.      Құлан а.        Георгиев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Шу қ.           Мерке 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Батыс Қазақстан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Чапаев а.       Переметное с.   Федеровка с.   Казталовка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Жымпиты а.      Каменка с.     Жәнiбек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Шыңғырлау с.   Қаратөбе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Сайхин 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Жаңғала 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Қарағанды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Қаражал қ.      Атасу пос.     Ағадыр пос.     Ұлытау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Ақсу-Аюлы с.   Ақтоғай с.      Шашубай пос.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Қызылорда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Қазалы қ.       Арал қ.        Жалағаш пос.    Шиелi пос.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Жаңа Қазалы пос.               Жаңақорған пос.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Тереңөзек пос.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Қостанай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Боровской пос.  Уруцкий пос.   Қарасу с.       Ленинское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Комсомолец пос. Федоров пос.   Қашар пос.      Тобыл пос.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Құсмұрын пос.   Аманқарағай    Орджоникидзе с. Троебратский пос.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Обаған с.       пос.           Октябрс с.      Торғай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Докучаев с.    Затобол пос.    Семиозерное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Камышное с.    Жiтiқара қ.     Таран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Арқалық қ.                     Жалдама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Амангелдi 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Павлодар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Ақсу пос.       Шiдертi пос.   Железинка с.    Майқайың пос.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Қалқаман пос.   Баянауыл с.    Көктөбе с.      Төртқұдық пос.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Ақтоғай с.      Ертiс с.       Лебяжье с.      Успенка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Качир с.        Ленинск пос.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Солтүстiк Қазақстан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Бескөл с.       Возвышенка с.  Тимирязев с.    Корнеев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Преснов с.      Благовещенка с.Явленка с.      Соколов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Заозерный пос.  Арықбалық с.   Чистополье      Чкалов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Саумалкөл пос.  Келлеровка с.  Рузаев с.       Ленинград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Зерендi с.                     Булаев қ.       Уәлиханов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Тайынша қ.      Смирнов пос.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Мамлютка қ.     Кiшкенекөл пос.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Сергеевка қ.    Новоишимск пос.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Степняк қ.      Талшық пос.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Боровое пос.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Оңтүстiк Қазақстан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Тұрар           Темiрлан с.    Асықата пос.    Шәуiлдiр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Рысқұлов а.     Шардара қ.     Ильич пос.      Бәйдiбек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Көксаяқ с.      Абай с.        Мырзакент пос.  Шолаққорған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Қазығұрт а.     Арыс қ.        Леңгiр қ.       Жетiсай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Сарыағаш қ.     Ақсу 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