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a5d5c" w14:textId="97a5d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Республикасында теле- және радиоарналарын пайдалану құқығына конкурстар өткiзу жөнiндегi комиссия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1998 жылғы 13 қаңтар N 9. Күші жойылды - ҚР Үкіметінің 2000.04.07. N 522 қаулысымен. ~P000522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Мемлекеттiк басқару органдарының құрылымдарындағы өзгерiстерге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және теле-радио эфирiн тәртiпке келтiру жөнiндегi жұмысты одан әрi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жүргiзу қажеттiгiне байланысты Қазақстан Республикасының Үкiметi қаулы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етедi: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Қазақстан Республикасының теле- және радиоарналарын пайдалану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құқығына конкурстар өткiзу жөнiндегi комиссия мына құрамда құрылсын: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Сәрсенбаев А.С.    - Қазақстан Республикасының Ақпарат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қоғамдық келiсiм министрi, Комиссияның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төрағасы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Өтембаев I.Ә.      - Қазақстан Республикасы Көлiк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коммуникациялар министрлiгiнiң Почта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телекоммуникациялар жөнiндегi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департаментiнiң директоры, Комиссия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төрағасының орынбасары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Сәрсенбаев Н.Ә.    - Қазақстан Республикасы Стратегиялық жоспарлау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және реформалар жөнiндегi агенттiгi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төрағасының -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министрiнiң орынбасары, Комиссия төрағасының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орынбасары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Әбiлғазин Д.Р.     - Қазақстан Республикасы Қаржы министрлiгiнiң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Бюджет департаментiнiң директоры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Аманбаев М.Е.      - Қазақстан Республикасының Премьер-Министрi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Кеңсесiнiң Сараптық-талдау бөлiмiнiң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меңгерушiсi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Уәиiсов М.Қ.       - Қазақстан Республикасының Әдiлет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вице-министрi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Гурский А.С.       - Қазақстан Республикасының Ақпарат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қоғамдық келiсiм министрлiгiнiң Бұқаралық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ақпарат құралдары департаментiнiң директоры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Мәжренов Ж.Р.      - Қазақстан Республикасы Ұлттық қауiпсiздiк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комитетi төрағасының орынбасары (келiсiм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Мұхамеджанова Н.   - "Интерньюс" халықаралық ұйымының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Қазақстандағы өкiлдiгi директорының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орынбасары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Орынбеков М.О.     - Қазақстан Республикасының Қорғаныс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министрлiгi Байланыс департаментiнiң бастығы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Рысқұлов А.Р.      - "Қазтелерадио" республикалық мемлекеттiк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қазыналық кәсiпорнының бас директоры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Сақыпов Н.З.       - "Кателко" акционерлiк қоғамының президентi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Сейiлов Ш.Ж.       - "Алматы радиотеледидар хабарын беру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станциясы" республикалық мемлекеттiк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кәсiпорнының бас директоры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Комиссия Қазақстан Республикасындағы телерадиоарналарын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пайдалану құқығына конкурс өткiзудi жалғастырсын.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Қазақстан Республикасы Үкiметiнiң қоса берiлiп отырған тiзбеге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сәйкес кейбiр шешiмдерiнiң күшi жойылған деп танылсын.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Премьер-Министрi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Үкiметiнiң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1998 жылғы 13 қаңтардағы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N 9 қаулысына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қосымша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Қазақстан Республикасы Үкiметiнiң күшi жойылған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кейбiр шешiмдерiнiң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ТIЗБЕСI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1. "Радиожиiлiгi спектрiн пайдалану құқығына конкурс-аукцион өткiзу жөнiндегi комиссия құру туралы" Қазақстан Республикасы Үкiметiнiң 1996 жылғы 11 желтоқсандағы N 1523 қаулысы.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"Қазақстан Республикасы Үкiметiнiң 1996 жылғы 11 желтоқсандағы N 1523 қаулысына өзгерiстер енгiзу туралы" Қазақстан Республикасы Үкiметiнiң 1997 жылғы 26 ақпандағы N 272 қаулысы.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"Қазақстан Республикасы Үкiметiнiң 1996 жылғы 11 желтоқсандағы N 1523 қаулысына өзгерiстер енгiзу туралы" Қазақстан Республикасы Үкiметiнiң 1997 жылғы 28 сәуiрдегi N 677 қаулысы.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"Қазақстан Республикасы Үкiметiнiң 1996 жылғы 11 желтоқсандағы N 1523 қаулысына өзгерiстер енгiзу туралы" Қазақстан Республикасы Үкiметiнiң 1997 жылғы 2 шiлдедегi N 1046 қаулысы.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