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d35" w14:textId="47b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23 желтоқсандағы N 1452 қаулысына толықтыру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9 қаңтар N 3. Күшi жойылды - ҚРҮ-нiң 1998.12.21. N 1305 қаулысымен. ~P981305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- еңбек қатынастарын реттеу жөнiндегi Республикалық үшжақты комиссияның құрамына Қазақстан Республикасы Үкiметiнiң өкiлдерiн тағайындау туралы" Қазақстан Республикасы Министрлер Кабинетiнiң 1994 жылғы 23 желтоқсандағы N 1452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1994 ж., N 48, 545-құжат) мынадай толықтыру мен өзгерiстер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"Коржова Н.А." деген жолдағы "министрi" деген сөзден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"төраға"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"Раханов М.С. - Қазақстан Республикасы Жекешелендiру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төрағасының орынбасары" деген жолдар мынадай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"Раханов М.С. -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мүлiк және жекешелендiру департаментiнiң директоры";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Әлеуметтiк-еңбек қатынастарын реттеу жөнiндегi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үшжақты комиссияның құрамына Қазақстан Республикасының Үкiметiнен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өкiлдер болып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 В.А.     - Қазақстан Республикасы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әлеуметтiк қорғау министрлiгiнiң Парламентпен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байланыс жасау жөнiндегi хатшысы,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Жабағин А.Ә.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индустрия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Нұр-Ахмет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Досмұхамет          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агенттiгiнiң Парламентпен байланыс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жөнiндегi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 С.М.       - Қазақстан Республикасы Әдiлет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Парламентпен байланыс жасау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 С.С.       -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Фискальдық саясат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Арынов Е.М.        - Қазақстан Республикасының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денсаулық сақтау вице-министрi;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Ө.Е. Шүкеев, Е.Н. Нұрғалиева, М.М. Велимұхаметов, С.Ш. Құрманғалиев, Р.Қ. Тоқсейiтов, Б.В. Төтенов, Ж.Ж. Ертiлесова, В.Г. Шитиков аталған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