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e1c5" w14:textId="9b6e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20 ақпандағы N 238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31 желтоқсандағы N 1880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Жол қорының 1997 жылға арналған бюджетiнiң кiрiстерi мен шығыстарының жекелеген баптары нақтылануына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 қорының 1997 жылға арналған бюджетi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1997 жылғы 20 ақпандағы N 238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P970238_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"8,0 (сегiз) млрд. теңге" деген сөздер "9495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қосымша осы қаулыға қосымшаға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1997 жылғы 31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N 1880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Жол қорының 1997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арналған бюджетi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Кiрiстер мен шығыстардың        |Барлығы | 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баптары                         |        |_______________________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        |республика. |облыстық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        |лық Жол қоры|қоры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1997 жылдың 1 қаңтарындағы       258240      95137      163103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қаражаттың қалдығы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Автомобиль жолдарын пайдала.     7192990     4627668     2565322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нушылардың аударымдары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Республикасының        535700      535700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аумағына келгенi, кеткенi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жүрiп өткенi үшiн 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Бөлшек саудада бензин мен        1178610     589306     589304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дизель отынын сатқаны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Ақылы мемлекеттiк автомобиль     60000       60000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жолдарымен жүргенi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алынатын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Басқа да түсiмдер                269460      118189     151271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Кiрiстердiң жиыны              9495000     6026000    3469000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Кiрiспен жабылмаған 1996 жылдың  674731      399059     275672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Жолдарды ағымдағы жөндеу,        3519281     1467298    2051983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күтiп ұстау, көгалдандыру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Жолдарды және олардағы           2915030     1874012    1041018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құрылыстар салу, күрделi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орташа жөндеу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Жалпы мемлекеттiк маңызы         1863564     1863564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бар объектiлердi қаржыландыруға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Басқа да шығыстар                522394      422067     100327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Шығыстардың жиыны             9495000      6026000    3469000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Кiрiстiң шығыстан артуы          0            0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